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783D" w14:textId="77777777" w:rsidR="007E19DB" w:rsidRPr="00DB2D62" w:rsidRDefault="005C78D5" w:rsidP="003A3BFC">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     </w:t>
      </w:r>
      <w:r w:rsidR="003A3BFC" w:rsidRPr="00DB2D62">
        <w:rPr>
          <w:rFonts w:ascii="Times New Roman" w:hAnsi="Times New Roman" w:cs="Times New Roman"/>
          <w:b/>
          <w:sz w:val="24"/>
          <w:szCs w:val="24"/>
        </w:rPr>
        <w:t xml:space="preserve">  </w:t>
      </w:r>
      <w:r w:rsidR="007E19DB" w:rsidRPr="00DB2D62">
        <w:rPr>
          <w:rFonts w:ascii="Times New Roman" w:hAnsi="Times New Roman" w:cs="Times New Roman"/>
          <w:b/>
          <w:sz w:val="24"/>
          <w:szCs w:val="24"/>
        </w:rPr>
        <w:br/>
      </w:r>
      <w:r w:rsidR="003A3BFC" w:rsidRPr="00DB2D62">
        <w:rPr>
          <w:rFonts w:ascii="Times New Roman" w:hAnsi="Times New Roman" w:cs="Times New Roman"/>
          <w:b/>
          <w:sz w:val="24"/>
          <w:szCs w:val="24"/>
        </w:rPr>
        <w:t xml:space="preserve">                                                                            </w:t>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3"/>
        <w:gridCol w:w="4842"/>
      </w:tblGrid>
      <w:tr w:rsidR="00DB2D62" w14:paraId="5CFC1B29" w14:textId="77777777" w:rsidTr="00DE28EE">
        <w:trPr>
          <w:jc w:val="center"/>
        </w:trPr>
        <w:tc>
          <w:tcPr>
            <w:tcW w:w="5210" w:type="dxa"/>
          </w:tcPr>
          <w:p w14:paraId="79D27B65" w14:textId="77777777" w:rsidR="00DB2D62" w:rsidRPr="00DB2D62" w:rsidRDefault="00DB2D62" w:rsidP="00F31A87">
            <w:pPr>
              <w:shd w:val="clear" w:color="auto" w:fill="FFFFFF"/>
              <w:ind w:left="567" w:right="741"/>
              <w:jc w:val="center"/>
              <w:rPr>
                <w:rFonts w:ascii="Times New Roman" w:hAnsi="Times New Roman" w:cs="Times New Roman"/>
                <w:b/>
                <w:sz w:val="24"/>
                <w:szCs w:val="24"/>
              </w:rPr>
            </w:pPr>
            <w:r w:rsidRPr="00DB2D62">
              <w:rPr>
                <w:rFonts w:ascii="Times New Roman" w:hAnsi="Times New Roman" w:cs="Times New Roman"/>
                <w:b/>
                <w:sz w:val="24"/>
                <w:szCs w:val="24"/>
              </w:rPr>
              <w:t xml:space="preserve">Утвержден: </w:t>
            </w:r>
            <w:r w:rsidR="00F31A87">
              <w:rPr>
                <w:rFonts w:ascii="Times New Roman" w:hAnsi="Times New Roman" w:cs="Times New Roman"/>
                <w:b/>
                <w:sz w:val="24"/>
                <w:szCs w:val="24"/>
              </w:rPr>
              <w:t xml:space="preserve"> </w:t>
            </w:r>
            <w:r w:rsidRPr="00DB2D62">
              <w:rPr>
                <w:rFonts w:ascii="Times New Roman" w:hAnsi="Times New Roman" w:cs="Times New Roman"/>
                <w:b/>
                <w:sz w:val="24"/>
                <w:szCs w:val="24"/>
              </w:rPr>
              <w:t xml:space="preserve">Постановлением </w:t>
            </w:r>
            <w:r>
              <w:rPr>
                <w:rFonts w:ascii="Times New Roman" w:hAnsi="Times New Roman" w:cs="Times New Roman"/>
                <w:b/>
                <w:sz w:val="24"/>
                <w:szCs w:val="24"/>
              </w:rPr>
              <w:t>А</w:t>
            </w:r>
            <w:r w:rsidRPr="00DB2D62">
              <w:rPr>
                <w:rFonts w:ascii="Times New Roman" w:hAnsi="Times New Roman" w:cs="Times New Roman"/>
                <w:b/>
                <w:sz w:val="24"/>
                <w:szCs w:val="24"/>
              </w:rPr>
              <w:t xml:space="preserve">дминистрации </w:t>
            </w:r>
            <w:r w:rsidR="00F31A87">
              <w:rPr>
                <w:rFonts w:ascii="Times New Roman" w:hAnsi="Times New Roman" w:cs="Times New Roman"/>
                <w:b/>
                <w:sz w:val="24"/>
                <w:szCs w:val="24"/>
              </w:rPr>
              <w:t xml:space="preserve"> </w:t>
            </w:r>
            <w:r w:rsidRPr="00DB2D62">
              <w:rPr>
                <w:rFonts w:ascii="Times New Roman" w:hAnsi="Times New Roman" w:cs="Times New Roman"/>
                <w:b/>
                <w:sz w:val="24"/>
                <w:szCs w:val="24"/>
              </w:rPr>
              <w:t>МО</w:t>
            </w:r>
            <w:r w:rsidR="00F31A87">
              <w:rPr>
                <w:rFonts w:ascii="Times New Roman" w:hAnsi="Times New Roman" w:cs="Times New Roman"/>
                <w:b/>
                <w:sz w:val="24"/>
                <w:szCs w:val="24"/>
              </w:rPr>
              <w:t xml:space="preserve"> </w:t>
            </w:r>
            <w:r w:rsidRPr="00DB2D62">
              <w:rPr>
                <w:rFonts w:ascii="Times New Roman" w:hAnsi="Times New Roman" w:cs="Times New Roman"/>
                <w:b/>
                <w:sz w:val="24"/>
                <w:szCs w:val="24"/>
              </w:rPr>
              <w:t xml:space="preserve"> «Гунибский район»                                                                                                        </w:t>
            </w:r>
            <w:r w:rsidRPr="00DB2D62">
              <w:rPr>
                <w:rFonts w:ascii="Times New Roman" w:hAnsi="Times New Roman" w:cs="Times New Roman"/>
                <w:b/>
                <w:sz w:val="24"/>
                <w:szCs w:val="24"/>
              </w:rPr>
              <w:br/>
              <w:t>от « ___» ___________</w:t>
            </w:r>
            <w:r w:rsidR="00DE28EE">
              <w:rPr>
                <w:rFonts w:ascii="Times New Roman" w:hAnsi="Times New Roman" w:cs="Times New Roman"/>
                <w:b/>
                <w:sz w:val="24"/>
                <w:szCs w:val="24"/>
              </w:rPr>
              <w:t>20____</w:t>
            </w:r>
            <w:r w:rsidRPr="00DB2D62">
              <w:rPr>
                <w:rFonts w:ascii="Times New Roman" w:hAnsi="Times New Roman" w:cs="Times New Roman"/>
                <w:b/>
                <w:sz w:val="24"/>
                <w:szCs w:val="24"/>
              </w:rPr>
              <w:t xml:space="preserve"> г.</w:t>
            </w:r>
            <w:r w:rsidR="00DE28EE">
              <w:rPr>
                <w:rFonts w:ascii="Times New Roman" w:hAnsi="Times New Roman" w:cs="Times New Roman"/>
                <w:b/>
                <w:sz w:val="24"/>
                <w:szCs w:val="24"/>
              </w:rPr>
              <w:t xml:space="preserve"> </w:t>
            </w:r>
            <w:r w:rsidRPr="00DB2D62">
              <w:rPr>
                <w:rFonts w:ascii="Times New Roman" w:hAnsi="Times New Roman" w:cs="Times New Roman"/>
                <w:b/>
                <w:sz w:val="24"/>
                <w:szCs w:val="24"/>
              </w:rPr>
              <w:t>№_____</w:t>
            </w:r>
          </w:p>
          <w:p w14:paraId="1AD4DD96" w14:textId="77777777" w:rsidR="00DB2D62" w:rsidRPr="00DB2D62" w:rsidRDefault="00DB2D62" w:rsidP="00F31A87">
            <w:pPr>
              <w:shd w:val="clear" w:color="auto" w:fill="FFFFFF"/>
              <w:ind w:left="567" w:right="741"/>
              <w:jc w:val="center"/>
              <w:rPr>
                <w:rFonts w:ascii="Times New Roman" w:hAnsi="Times New Roman" w:cs="Times New Roman"/>
                <w:b/>
                <w:sz w:val="24"/>
                <w:szCs w:val="24"/>
              </w:rPr>
            </w:pPr>
            <w:r w:rsidRPr="00DB2D62">
              <w:rPr>
                <w:rFonts w:ascii="Times New Roman" w:hAnsi="Times New Roman" w:cs="Times New Roman"/>
                <w:b/>
                <w:sz w:val="24"/>
                <w:szCs w:val="24"/>
              </w:rPr>
              <w:t>Глава Администрации МО «Гунибский район»</w:t>
            </w:r>
          </w:p>
          <w:p w14:paraId="73457BC3" w14:textId="77777777" w:rsidR="00DB2D62" w:rsidRDefault="00DB2D62" w:rsidP="00F31A87">
            <w:pPr>
              <w:ind w:left="567" w:right="741"/>
              <w:jc w:val="center"/>
              <w:rPr>
                <w:rFonts w:ascii="Times New Roman" w:hAnsi="Times New Roman"/>
              </w:rPr>
            </w:pPr>
            <w:r w:rsidRPr="00DB2D62">
              <w:rPr>
                <w:rFonts w:ascii="Times New Roman" w:hAnsi="Times New Roman" w:cs="Times New Roman"/>
                <w:b/>
                <w:sz w:val="24"/>
                <w:szCs w:val="24"/>
              </w:rPr>
              <w:t>_</w:t>
            </w:r>
            <w:r>
              <w:rPr>
                <w:rFonts w:ascii="Times New Roman" w:hAnsi="Times New Roman" w:cs="Times New Roman"/>
                <w:b/>
                <w:sz w:val="24"/>
                <w:szCs w:val="24"/>
              </w:rPr>
              <w:t>_________</w:t>
            </w:r>
            <w:r w:rsidRPr="00DB2D62">
              <w:rPr>
                <w:rFonts w:ascii="Times New Roman" w:hAnsi="Times New Roman" w:cs="Times New Roman"/>
                <w:b/>
                <w:sz w:val="24"/>
                <w:szCs w:val="24"/>
              </w:rPr>
              <w:t>_________М.</w:t>
            </w:r>
            <w:r>
              <w:rPr>
                <w:rFonts w:ascii="Times New Roman" w:hAnsi="Times New Roman" w:cs="Times New Roman"/>
                <w:b/>
                <w:sz w:val="24"/>
                <w:szCs w:val="24"/>
              </w:rPr>
              <w:t>М.</w:t>
            </w:r>
            <w:r w:rsidRPr="00DB2D62">
              <w:rPr>
                <w:rFonts w:ascii="Times New Roman" w:hAnsi="Times New Roman" w:cs="Times New Roman"/>
                <w:b/>
                <w:sz w:val="24"/>
                <w:szCs w:val="24"/>
              </w:rPr>
              <w:t>Кадыров</w:t>
            </w:r>
          </w:p>
        </w:tc>
        <w:tc>
          <w:tcPr>
            <w:tcW w:w="5211" w:type="dxa"/>
          </w:tcPr>
          <w:p w14:paraId="4BA9D17D" w14:textId="77777777" w:rsidR="00DE28EE" w:rsidRDefault="00DE28EE" w:rsidP="003A3BFC">
            <w:pPr>
              <w:rPr>
                <w:rFonts w:ascii="Times New Roman" w:hAnsi="Times New Roman" w:cs="Times New Roman"/>
                <w:b/>
                <w:sz w:val="24"/>
                <w:szCs w:val="24"/>
              </w:rPr>
            </w:pPr>
          </w:p>
          <w:p w14:paraId="4CD686BF" w14:textId="77777777" w:rsidR="00DB2D62" w:rsidRDefault="00DB2D62" w:rsidP="00F31A87">
            <w:pPr>
              <w:ind w:left="733"/>
              <w:rPr>
                <w:rFonts w:ascii="Times New Roman" w:hAnsi="Times New Roman"/>
              </w:rPr>
            </w:pPr>
            <w:r w:rsidRPr="00DB2D62">
              <w:rPr>
                <w:rFonts w:ascii="Times New Roman" w:hAnsi="Times New Roman" w:cs="Times New Roman"/>
                <w:b/>
                <w:sz w:val="24"/>
                <w:szCs w:val="24"/>
              </w:rPr>
              <w:t xml:space="preserve">Зарегистрирован в МРИ ФНС России по РД № 10 </w:t>
            </w:r>
            <w:r>
              <w:rPr>
                <w:rFonts w:ascii="Times New Roman" w:hAnsi="Times New Roman" w:cs="Times New Roman"/>
                <w:b/>
                <w:sz w:val="24"/>
                <w:szCs w:val="24"/>
              </w:rPr>
              <w:t xml:space="preserve"> </w:t>
            </w:r>
            <w:r w:rsidRPr="00DB2D62">
              <w:rPr>
                <w:rFonts w:ascii="Times New Roman" w:hAnsi="Times New Roman" w:cs="Times New Roman"/>
                <w:b/>
                <w:sz w:val="24"/>
                <w:szCs w:val="24"/>
              </w:rPr>
              <w:t>Решением №__________ от «____»____________20____г.</w:t>
            </w:r>
          </w:p>
        </w:tc>
      </w:tr>
    </w:tbl>
    <w:p w14:paraId="4EAAE290" w14:textId="77777777" w:rsidR="003A3BFC" w:rsidRPr="004B1CB3" w:rsidRDefault="003A3BFC" w:rsidP="003A3BFC">
      <w:pPr>
        <w:shd w:val="clear" w:color="auto" w:fill="FFFFFF"/>
        <w:rPr>
          <w:rFonts w:ascii="Times New Roman" w:hAnsi="Times New Roman"/>
        </w:rPr>
      </w:pPr>
    </w:p>
    <w:p w14:paraId="0CC29305" w14:textId="77777777" w:rsidR="003624A6" w:rsidRDefault="003624A6" w:rsidP="007E19DB">
      <w:pPr>
        <w:pStyle w:val="ab"/>
        <w:shd w:val="clear" w:color="auto" w:fill="FFFFFF"/>
        <w:rPr>
          <w:rFonts w:ascii="Times New Roman" w:hAnsi="Times New Roman"/>
        </w:rPr>
      </w:pPr>
    </w:p>
    <w:p w14:paraId="1F8EDF17" w14:textId="77777777" w:rsidR="007E19DB" w:rsidRPr="004B1CB3" w:rsidRDefault="007E19DB" w:rsidP="007E19DB">
      <w:pPr>
        <w:pStyle w:val="ab"/>
        <w:shd w:val="clear" w:color="auto" w:fill="FFFFFF"/>
        <w:rPr>
          <w:rFonts w:ascii="Times New Roman" w:hAnsi="Times New Roman"/>
        </w:rPr>
      </w:pPr>
      <w:r w:rsidRPr="004B1CB3">
        <w:rPr>
          <w:rFonts w:ascii="Times New Roman" w:hAnsi="Times New Roman"/>
        </w:rPr>
        <w:t> </w:t>
      </w:r>
    </w:p>
    <w:p w14:paraId="471138A4" w14:textId="77777777" w:rsidR="004B1CB3" w:rsidRPr="004B1CB3" w:rsidRDefault="004B1CB3" w:rsidP="007E19DB">
      <w:pPr>
        <w:shd w:val="clear" w:color="auto" w:fill="FFFFFF"/>
        <w:jc w:val="both"/>
        <w:rPr>
          <w:rFonts w:ascii="Times New Roman" w:hAnsi="Times New Roman" w:cs="Times New Roman"/>
          <w:sz w:val="24"/>
          <w:szCs w:val="24"/>
        </w:rPr>
      </w:pPr>
    </w:p>
    <w:p w14:paraId="7AB6C9C2" w14:textId="77777777" w:rsidR="007E19DB" w:rsidRPr="004B1CB3" w:rsidRDefault="007E19DB" w:rsidP="007E19DB">
      <w:pPr>
        <w:pStyle w:val="a3"/>
        <w:shd w:val="clear" w:color="auto" w:fill="FFFFFF"/>
        <w:spacing w:after="60"/>
        <w:jc w:val="center"/>
        <w:rPr>
          <w:rFonts w:ascii="Times New Roman" w:hAnsi="Times New Roman"/>
          <w:b/>
          <w:bCs/>
          <w:sz w:val="36"/>
          <w:szCs w:val="36"/>
        </w:rPr>
      </w:pPr>
      <w:r w:rsidRPr="004B1CB3">
        <w:rPr>
          <w:rFonts w:ascii="Times New Roman" w:hAnsi="Times New Roman"/>
          <w:b/>
          <w:bCs/>
          <w:sz w:val="36"/>
          <w:szCs w:val="36"/>
        </w:rPr>
        <w:t>У С Т А В</w:t>
      </w:r>
    </w:p>
    <w:p w14:paraId="5167240B" w14:textId="77777777" w:rsidR="007E19DB" w:rsidRPr="004B1CB3" w:rsidRDefault="00DC0F19" w:rsidP="008B387B">
      <w:pPr>
        <w:pStyle w:val="a3"/>
        <w:shd w:val="clear" w:color="auto" w:fill="FFFFFF"/>
        <w:spacing w:after="60"/>
        <w:jc w:val="center"/>
        <w:rPr>
          <w:rFonts w:ascii="Times New Roman" w:hAnsi="Times New Roman"/>
          <w:b/>
          <w:bCs/>
          <w:sz w:val="36"/>
          <w:szCs w:val="36"/>
        </w:rPr>
      </w:pPr>
      <w:r>
        <w:rPr>
          <w:rFonts w:ascii="Times New Roman" w:hAnsi="Times New Roman"/>
          <w:b/>
          <w:bCs/>
          <w:sz w:val="36"/>
          <w:szCs w:val="36"/>
        </w:rPr>
        <w:t>Муниципального казен</w:t>
      </w:r>
      <w:r w:rsidR="007E19DB" w:rsidRPr="004B1CB3">
        <w:rPr>
          <w:rFonts w:ascii="Times New Roman" w:hAnsi="Times New Roman"/>
          <w:b/>
          <w:bCs/>
          <w:sz w:val="36"/>
          <w:szCs w:val="36"/>
        </w:rPr>
        <w:t>ного общеобразовательного учреждения «</w:t>
      </w:r>
      <w:r w:rsidR="002C1A24">
        <w:rPr>
          <w:rFonts w:ascii="Times New Roman" w:hAnsi="Times New Roman"/>
          <w:b/>
          <w:bCs/>
          <w:sz w:val="36"/>
          <w:szCs w:val="36"/>
        </w:rPr>
        <w:t>Обох</w:t>
      </w:r>
      <w:r>
        <w:rPr>
          <w:rFonts w:ascii="Times New Roman" w:hAnsi="Times New Roman"/>
          <w:b/>
          <w:bCs/>
          <w:sz w:val="36"/>
          <w:szCs w:val="36"/>
        </w:rPr>
        <w:t>ская СОШ</w:t>
      </w:r>
      <w:r w:rsidR="007E19DB" w:rsidRPr="004B1CB3">
        <w:rPr>
          <w:rFonts w:ascii="Times New Roman" w:hAnsi="Times New Roman"/>
          <w:b/>
          <w:bCs/>
          <w:sz w:val="36"/>
          <w:szCs w:val="36"/>
        </w:rPr>
        <w:t>»</w:t>
      </w:r>
    </w:p>
    <w:p w14:paraId="7CDE8A8A" w14:textId="77777777" w:rsidR="007E19DB" w:rsidRPr="004B1CB3" w:rsidRDefault="007E19DB" w:rsidP="007E19DB">
      <w:pPr>
        <w:pStyle w:val="a3"/>
        <w:shd w:val="clear" w:color="auto" w:fill="FFFFFF"/>
        <w:jc w:val="center"/>
        <w:rPr>
          <w:rFonts w:ascii="Times New Roman" w:hAnsi="Times New Roman"/>
          <w:sz w:val="28"/>
          <w:szCs w:val="28"/>
        </w:rPr>
      </w:pPr>
    </w:p>
    <w:p w14:paraId="0075DA74" w14:textId="77777777" w:rsidR="007E19DB" w:rsidRPr="004B1CB3" w:rsidRDefault="007E19DB" w:rsidP="007E19DB">
      <w:pPr>
        <w:pStyle w:val="a3"/>
        <w:shd w:val="clear" w:color="auto" w:fill="FFFFFF"/>
        <w:jc w:val="center"/>
        <w:rPr>
          <w:rFonts w:ascii="Times New Roman" w:hAnsi="Times New Roman"/>
        </w:rPr>
      </w:pPr>
    </w:p>
    <w:p w14:paraId="444A539B" w14:textId="77777777" w:rsidR="007E19DB" w:rsidRPr="004B1CB3" w:rsidRDefault="007E19DB" w:rsidP="007E19DB">
      <w:pPr>
        <w:pStyle w:val="a3"/>
        <w:shd w:val="clear" w:color="auto" w:fill="FFFFFF"/>
        <w:jc w:val="center"/>
        <w:rPr>
          <w:rFonts w:ascii="Times New Roman" w:hAnsi="Times New Roman"/>
        </w:rPr>
      </w:pPr>
    </w:p>
    <w:p w14:paraId="72763560" w14:textId="77777777" w:rsidR="007E19DB" w:rsidRPr="004B1CB3" w:rsidRDefault="007E19DB" w:rsidP="007E19DB">
      <w:pPr>
        <w:pStyle w:val="a3"/>
        <w:shd w:val="clear" w:color="auto" w:fill="FFFFFF"/>
        <w:jc w:val="center"/>
        <w:rPr>
          <w:rFonts w:ascii="Times New Roman" w:hAnsi="Times New Roman"/>
        </w:rPr>
      </w:pPr>
    </w:p>
    <w:p w14:paraId="3BEAA7E6" w14:textId="77777777" w:rsidR="007E19DB" w:rsidRPr="004B1CB3" w:rsidRDefault="007E19DB" w:rsidP="007E19DB">
      <w:pPr>
        <w:pStyle w:val="a3"/>
        <w:shd w:val="clear" w:color="auto" w:fill="FFFFFF"/>
        <w:jc w:val="center"/>
        <w:rPr>
          <w:rFonts w:ascii="Times New Roman" w:hAnsi="Times New Roman"/>
        </w:rPr>
      </w:pPr>
    </w:p>
    <w:p w14:paraId="3437FE7E" w14:textId="77777777" w:rsidR="007E19DB" w:rsidRPr="004B1CB3" w:rsidRDefault="007E19DB" w:rsidP="007E19DB">
      <w:pPr>
        <w:pStyle w:val="a3"/>
        <w:shd w:val="clear" w:color="auto" w:fill="FFFFFF"/>
        <w:jc w:val="center"/>
        <w:rPr>
          <w:rFonts w:ascii="Times New Roman" w:hAnsi="Times New Roman"/>
          <w:b/>
        </w:rPr>
      </w:pPr>
    </w:p>
    <w:p w14:paraId="632AFCBE" w14:textId="77777777" w:rsidR="007E19DB" w:rsidRPr="004B1CB3" w:rsidRDefault="007E19DB" w:rsidP="007E19DB">
      <w:pPr>
        <w:pStyle w:val="a3"/>
        <w:shd w:val="clear" w:color="auto" w:fill="FFFFFF"/>
        <w:jc w:val="center"/>
        <w:rPr>
          <w:rFonts w:ascii="Times New Roman" w:hAnsi="Times New Roman"/>
          <w:b/>
        </w:rPr>
      </w:pPr>
    </w:p>
    <w:p w14:paraId="032EDE1E" w14:textId="77777777" w:rsidR="007E19DB" w:rsidRPr="004B1CB3" w:rsidRDefault="007E19DB" w:rsidP="007E19DB">
      <w:pPr>
        <w:pStyle w:val="a3"/>
        <w:shd w:val="clear" w:color="auto" w:fill="FFFFFF"/>
        <w:jc w:val="center"/>
        <w:rPr>
          <w:rFonts w:ascii="Times New Roman" w:hAnsi="Times New Roman"/>
          <w:b/>
        </w:rPr>
      </w:pPr>
    </w:p>
    <w:p w14:paraId="380BD740" w14:textId="77777777" w:rsidR="007E19DB" w:rsidRPr="004B1CB3" w:rsidRDefault="007E19DB" w:rsidP="007E19DB">
      <w:pPr>
        <w:pStyle w:val="a3"/>
        <w:shd w:val="clear" w:color="auto" w:fill="FFFFFF"/>
        <w:jc w:val="center"/>
        <w:rPr>
          <w:rFonts w:ascii="Times New Roman" w:hAnsi="Times New Roman"/>
          <w:b/>
        </w:rPr>
      </w:pPr>
    </w:p>
    <w:p w14:paraId="394D8E7D" w14:textId="77777777" w:rsidR="007E19DB" w:rsidRPr="004B1CB3" w:rsidRDefault="007E19DB" w:rsidP="007E19DB">
      <w:pPr>
        <w:pStyle w:val="a3"/>
        <w:shd w:val="clear" w:color="auto" w:fill="FFFFFF"/>
        <w:jc w:val="center"/>
        <w:rPr>
          <w:rFonts w:ascii="Times New Roman" w:hAnsi="Times New Roman"/>
          <w:b/>
        </w:rPr>
      </w:pPr>
    </w:p>
    <w:p w14:paraId="6F6032E4" w14:textId="77777777" w:rsidR="007E19DB" w:rsidRPr="004B1CB3" w:rsidRDefault="007E19DB" w:rsidP="007E19DB">
      <w:pPr>
        <w:pStyle w:val="a3"/>
        <w:shd w:val="clear" w:color="auto" w:fill="FFFFFF"/>
        <w:jc w:val="center"/>
        <w:rPr>
          <w:rFonts w:ascii="Times New Roman" w:hAnsi="Times New Roman"/>
          <w:b/>
        </w:rPr>
      </w:pPr>
    </w:p>
    <w:p w14:paraId="588D3ABB" w14:textId="77777777" w:rsidR="007E19DB" w:rsidRDefault="007E19DB" w:rsidP="007E19DB">
      <w:pPr>
        <w:pStyle w:val="a3"/>
        <w:shd w:val="clear" w:color="auto" w:fill="FFFFFF"/>
        <w:jc w:val="center"/>
        <w:rPr>
          <w:rFonts w:ascii="Times New Roman" w:hAnsi="Times New Roman"/>
          <w:b/>
        </w:rPr>
      </w:pPr>
    </w:p>
    <w:p w14:paraId="3D12F2F9" w14:textId="77777777" w:rsidR="00FA5458" w:rsidRDefault="00FA5458" w:rsidP="007E19DB">
      <w:pPr>
        <w:pStyle w:val="a3"/>
        <w:shd w:val="clear" w:color="auto" w:fill="FFFFFF"/>
        <w:jc w:val="center"/>
        <w:rPr>
          <w:rFonts w:ascii="Times New Roman" w:hAnsi="Times New Roman"/>
          <w:b/>
        </w:rPr>
      </w:pPr>
    </w:p>
    <w:p w14:paraId="1B000889" w14:textId="77777777" w:rsidR="00FA5458" w:rsidRDefault="00FA5458" w:rsidP="007E19DB">
      <w:pPr>
        <w:pStyle w:val="a3"/>
        <w:shd w:val="clear" w:color="auto" w:fill="FFFFFF"/>
        <w:jc w:val="center"/>
        <w:rPr>
          <w:rFonts w:ascii="Times New Roman" w:hAnsi="Times New Roman"/>
          <w:b/>
        </w:rPr>
      </w:pPr>
    </w:p>
    <w:p w14:paraId="6B542D95" w14:textId="77777777" w:rsidR="00FA5458" w:rsidRDefault="00FA5458" w:rsidP="007E19DB">
      <w:pPr>
        <w:pStyle w:val="a3"/>
        <w:shd w:val="clear" w:color="auto" w:fill="FFFFFF"/>
        <w:jc w:val="center"/>
        <w:rPr>
          <w:rFonts w:ascii="Times New Roman" w:hAnsi="Times New Roman"/>
          <w:b/>
        </w:rPr>
      </w:pPr>
    </w:p>
    <w:p w14:paraId="1765A7B7" w14:textId="77777777" w:rsidR="00FA5458" w:rsidRPr="00FA5458" w:rsidRDefault="00FA5458" w:rsidP="007E19DB">
      <w:pPr>
        <w:pStyle w:val="a3"/>
        <w:shd w:val="clear" w:color="auto" w:fill="FFFFFF"/>
        <w:jc w:val="center"/>
        <w:rPr>
          <w:rFonts w:ascii="Times New Roman" w:hAnsi="Times New Roman"/>
          <w:b/>
        </w:rPr>
      </w:pPr>
    </w:p>
    <w:p w14:paraId="31DFD140" w14:textId="77777777" w:rsidR="002C1A24" w:rsidRDefault="002C1A24" w:rsidP="002C1A24">
      <w:pPr>
        <w:pStyle w:val="a3"/>
        <w:shd w:val="clear" w:color="auto" w:fill="FFFFFF"/>
        <w:jc w:val="center"/>
        <w:rPr>
          <w:rFonts w:ascii="Times New Roman" w:hAnsi="Times New Roman"/>
          <w:b/>
        </w:rPr>
      </w:pPr>
    </w:p>
    <w:p w14:paraId="726B5FCF" w14:textId="77777777" w:rsidR="002C1A24" w:rsidRDefault="002C1A24" w:rsidP="002C1A24">
      <w:pPr>
        <w:pStyle w:val="a3"/>
        <w:shd w:val="clear" w:color="auto" w:fill="FFFFFF"/>
        <w:jc w:val="center"/>
        <w:rPr>
          <w:rFonts w:ascii="Times New Roman" w:hAnsi="Times New Roman"/>
          <w:b/>
        </w:rPr>
      </w:pPr>
    </w:p>
    <w:p w14:paraId="1C47870E" w14:textId="77777777" w:rsidR="002C1A24" w:rsidRDefault="002C1A24" w:rsidP="002C1A24">
      <w:pPr>
        <w:pStyle w:val="a3"/>
        <w:shd w:val="clear" w:color="auto" w:fill="FFFFFF"/>
        <w:jc w:val="center"/>
        <w:rPr>
          <w:rFonts w:ascii="Times New Roman" w:hAnsi="Times New Roman"/>
          <w:b/>
        </w:rPr>
      </w:pPr>
    </w:p>
    <w:p w14:paraId="7F14EB7D" w14:textId="77777777" w:rsidR="002C1A24" w:rsidRDefault="002C1A24" w:rsidP="002C1A24">
      <w:pPr>
        <w:pStyle w:val="a3"/>
        <w:shd w:val="clear" w:color="auto" w:fill="FFFFFF"/>
        <w:jc w:val="center"/>
        <w:rPr>
          <w:rFonts w:ascii="Times New Roman" w:hAnsi="Times New Roman"/>
          <w:b/>
        </w:rPr>
      </w:pPr>
    </w:p>
    <w:p w14:paraId="609B1E95" w14:textId="77777777" w:rsidR="002C1A24" w:rsidRDefault="002C1A24" w:rsidP="002C1A24">
      <w:pPr>
        <w:pStyle w:val="a3"/>
        <w:shd w:val="clear" w:color="auto" w:fill="FFFFFF"/>
        <w:jc w:val="center"/>
        <w:rPr>
          <w:rFonts w:ascii="Times New Roman" w:hAnsi="Times New Roman"/>
          <w:b/>
        </w:rPr>
      </w:pPr>
    </w:p>
    <w:p w14:paraId="39F123DA" w14:textId="77777777" w:rsidR="007E19DB" w:rsidRDefault="007E19DB" w:rsidP="002C1A24">
      <w:pPr>
        <w:pStyle w:val="a3"/>
        <w:shd w:val="clear" w:color="auto" w:fill="FFFFFF"/>
        <w:jc w:val="center"/>
        <w:rPr>
          <w:rFonts w:ascii="Times New Roman" w:hAnsi="Times New Roman"/>
          <w:b/>
        </w:rPr>
      </w:pPr>
      <w:r w:rsidRPr="004B1CB3">
        <w:rPr>
          <w:rFonts w:ascii="Times New Roman" w:hAnsi="Times New Roman"/>
          <w:b/>
        </w:rPr>
        <w:t>с.</w:t>
      </w:r>
      <w:r w:rsidR="002C1A24">
        <w:rPr>
          <w:rFonts w:ascii="Times New Roman" w:hAnsi="Times New Roman"/>
          <w:b/>
        </w:rPr>
        <w:t xml:space="preserve">Обох  </w:t>
      </w:r>
      <w:r w:rsidR="00FA5458">
        <w:rPr>
          <w:rFonts w:ascii="Times New Roman" w:hAnsi="Times New Roman"/>
          <w:b/>
        </w:rPr>
        <w:t>20</w:t>
      </w:r>
      <w:r w:rsidR="00DB2D62">
        <w:rPr>
          <w:rFonts w:ascii="Times New Roman" w:hAnsi="Times New Roman"/>
          <w:b/>
        </w:rPr>
        <w:t>21</w:t>
      </w:r>
      <w:r w:rsidRPr="004B1CB3">
        <w:rPr>
          <w:rFonts w:ascii="Times New Roman" w:hAnsi="Times New Roman"/>
          <w:b/>
        </w:rPr>
        <w:t>г.</w:t>
      </w:r>
    </w:p>
    <w:p w14:paraId="72F94759" w14:textId="77777777" w:rsidR="005C78D5" w:rsidRDefault="005C78D5" w:rsidP="007E19DB">
      <w:pPr>
        <w:shd w:val="clear" w:color="auto" w:fill="FFFFFF"/>
        <w:jc w:val="center"/>
        <w:rPr>
          <w:rFonts w:ascii="Times New Roman" w:hAnsi="Times New Roman" w:cs="Times New Roman"/>
          <w:b/>
          <w:sz w:val="24"/>
          <w:szCs w:val="24"/>
        </w:rPr>
      </w:pPr>
    </w:p>
    <w:p w14:paraId="60330369" w14:textId="77777777" w:rsidR="002C1A24" w:rsidRDefault="002C1A24" w:rsidP="002C1A24">
      <w:pPr>
        <w:suppressAutoHyphens/>
        <w:spacing w:after="0" w:line="240" w:lineRule="auto"/>
        <w:ind w:left="426"/>
        <w:rPr>
          <w:rFonts w:ascii="Times New Roman" w:hAnsi="Times New Roman" w:cs="Times New Roman"/>
          <w:b/>
          <w:sz w:val="24"/>
          <w:szCs w:val="24"/>
        </w:rPr>
      </w:pPr>
    </w:p>
    <w:p w14:paraId="2016CA82" w14:textId="77777777" w:rsidR="002C1A24" w:rsidRDefault="002C1A24" w:rsidP="002C1A24">
      <w:pPr>
        <w:suppressAutoHyphens/>
        <w:spacing w:after="0" w:line="240" w:lineRule="auto"/>
        <w:ind w:left="426"/>
        <w:rPr>
          <w:rFonts w:ascii="Times New Roman" w:hAnsi="Times New Roman" w:cs="Times New Roman"/>
          <w:b/>
          <w:sz w:val="24"/>
          <w:szCs w:val="24"/>
        </w:rPr>
      </w:pPr>
    </w:p>
    <w:p w14:paraId="25639E44" w14:textId="77777777" w:rsidR="002C1A24" w:rsidRDefault="002C1A24" w:rsidP="002C1A24">
      <w:pPr>
        <w:suppressAutoHyphens/>
        <w:spacing w:after="0" w:line="240" w:lineRule="auto"/>
        <w:ind w:left="426"/>
        <w:rPr>
          <w:rFonts w:ascii="Times New Roman" w:hAnsi="Times New Roman" w:cs="Times New Roman"/>
          <w:b/>
          <w:sz w:val="24"/>
          <w:szCs w:val="24"/>
        </w:rPr>
      </w:pPr>
    </w:p>
    <w:p w14:paraId="79BB63A7" w14:textId="77777777" w:rsidR="002C1A24" w:rsidRDefault="002C1A24" w:rsidP="002C1A24">
      <w:pPr>
        <w:suppressAutoHyphens/>
        <w:spacing w:after="0" w:line="240" w:lineRule="auto"/>
        <w:ind w:left="426"/>
        <w:rPr>
          <w:rFonts w:ascii="Times New Roman" w:hAnsi="Times New Roman" w:cs="Times New Roman"/>
          <w:b/>
          <w:sz w:val="24"/>
          <w:szCs w:val="24"/>
        </w:rPr>
      </w:pPr>
    </w:p>
    <w:p w14:paraId="24EAEC6A" w14:textId="77777777" w:rsidR="000956CB" w:rsidRPr="00AA32B6" w:rsidRDefault="002C1A24" w:rsidP="002C1A24">
      <w:pPr>
        <w:suppressAutoHyphen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 xml:space="preserve"> </w:t>
      </w:r>
      <w:r w:rsidR="000956CB" w:rsidRPr="00AA32B6">
        <w:rPr>
          <w:rFonts w:ascii="Times New Roman" w:hAnsi="Times New Roman" w:cs="Times New Roman"/>
          <w:b/>
          <w:bCs/>
          <w:sz w:val="24"/>
          <w:szCs w:val="24"/>
        </w:rPr>
        <w:t>ОБЩИЕ ПОЛОЖЕНИЯ</w:t>
      </w:r>
    </w:p>
    <w:p w14:paraId="637C63F7" w14:textId="77777777" w:rsidR="000956CB" w:rsidRPr="00AA32B6" w:rsidRDefault="000956CB" w:rsidP="009A73F3">
      <w:pPr>
        <w:spacing w:after="0" w:line="240" w:lineRule="auto"/>
        <w:ind w:firstLine="567"/>
        <w:jc w:val="both"/>
        <w:rPr>
          <w:rFonts w:ascii="Times New Roman" w:hAnsi="Times New Roman" w:cs="Times New Roman"/>
          <w:b/>
          <w:bCs/>
          <w:sz w:val="24"/>
          <w:szCs w:val="24"/>
        </w:rPr>
      </w:pPr>
    </w:p>
    <w:p w14:paraId="3613E32E" w14:textId="77777777" w:rsidR="000956CB" w:rsidRPr="00AA32B6" w:rsidRDefault="00DC0F19" w:rsidP="009A73F3">
      <w:pPr>
        <w:numPr>
          <w:ilvl w:val="1"/>
          <w:numId w:val="9"/>
        </w:numPr>
        <w:tabs>
          <w:tab w:val="left"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Муниципальное казен</w:t>
      </w:r>
      <w:r w:rsidR="000956CB" w:rsidRPr="00AA32B6">
        <w:rPr>
          <w:rFonts w:ascii="Times New Roman" w:hAnsi="Times New Roman" w:cs="Times New Roman"/>
          <w:sz w:val="24"/>
          <w:szCs w:val="24"/>
        </w:rPr>
        <w:t xml:space="preserve">ное общеобразовательное учреждение </w:t>
      </w:r>
      <w:r w:rsidR="00001A72">
        <w:rPr>
          <w:rFonts w:ascii="Times New Roman" w:hAnsi="Times New Roman" w:cs="Times New Roman"/>
          <w:sz w:val="24"/>
          <w:szCs w:val="24"/>
        </w:rPr>
        <w:t>«</w:t>
      </w:r>
      <w:r w:rsidR="002C1A24">
        <w:rPr>
          <w:rFonts w:ascii="Times New Roman" w:hAnsi="Times New Roman" w:cs="Times New Roman"/>
          <w:sz w:val="24"/>
          <w:szCs w:val="24"/>
        </w:rPr>
        <w:t>Обох</w:t>
      </w:r>
      <w:r w:rsidR="00580A08">
        <w:rPr>
          <w:rFonts w:ascii="Times New Roman" w:hAnsi="Times New Roman" w:cs="Times New Roman"/>
          <w:sz w:val="24"/>
          <w:szCs w:val="24"/>
        </w:rPr>
        <w:t>ская</w:t>
      </w:r>
      <w:r>
        <w:rPr>
          <w:rFonts w:ascii="Times New Roman" w:hAnsi="Times New Roman" w:cs="Times New Roman"/>
          <w:sz w:val="24"/>
          <w:szCs w:val="24"/>
        </w:rPr>
        <w:t xml:space="preserve"> средняя общеобразовательная  школа</w:t>
      </w:r>
      <w:r w:rsidR="00001A72">
        <w:rPr>
          <w:rFonts w:ascii="Times New Roman" w:hAnsi="Times New Roman" w:cs="Times New Roman"/>
          <w:sz w:val="24"/>
          <w:szCs w:val="24"/>
        </w:rPr>
        <w:t>»</w:t>
      </w:r>
      <w:r w:rsidR="000956CB">
        <w:rPr>
          <w:rFonts w:ascii="Times New Roman" w:hAnsi="Times New Roman" w:cs="Times New Roman"/>
          <w:sz w:val="24"/>
          <w:szCs w:val="24"/>
        </w:rPr>
        <w:t xml:space="preserve"> </w:t>
      </w:r>
      <w:r w:rsidR="000956CB" w:rsidRPr="00AA32B6">
        <w:rPr>
          <w:rFonts w:ascii="Times New Roman" w:hAnsi="Times New Roman" w:cs="Times New Roman"/>
          <w:sz w:val="24"/>
          <w:szCs w:val="24"/>
        </w:rPr>
        <w:t>(далее по тексту – Учреждение) является некоммерческой образо</w:t>
      </w:r>
      <w:r w:rsidR="009B6FCD">
        <w:rPr>
          <w:rFonts w:ascii="Times New Roman" w:hAnsi="Times New Roman" w:cs="Times New Roman"/>
          <w:sz w:val="24"/>
          <w:szCs w:val="24"/>
        </w:rPr>
        <w:t>вательной организацией и создано</w:t>
      </w:r>
      <w:r w:rsidR="000956CB" w:rsidRPr="00AA32B6">
        <w:rPr>
          <w:rFonts w:ascii="Times New Roman" w:hAnsi="Times New Roman" w:cs="Times New Roman"/>
          <w:sz w:val="24"/>
          <w:szCs w:val="24"/>
        </w:rPr>
        <w:t xml:space="preserve">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w:t>
      </w:r>
      <w:r w:rsidR="00FB4AFD">
        <w:rPr>
          <w:rFonts w:ascii="Times New Roman" w:hAnsi="Times New Roman" w:cs="Times New Roman"/>
          <w:sz w:val="24"/>
          <w:szCs w:val="24"/>
        </w:rPr>
        <w:t xml:space="preserve">, </w:t>
      </w:r>
      <w:r w:rsidR="000956CB" w:rsidRPr="00AA32B6">
        <w:rPr>
          <w:rFonts w:ascii="Times New Roman" w:hAnsi="Times New Roman" w:cs="Times New Roman"/>
          <w:sz w:val="24"/>
          <w:szCs w:val="24"/>
        </w:rPr>
        <w:t>начальное общее, основное общее и среднее общее образование в соответствии с федеральными государственными образовательными стандартами.</w:t>
      </w:r>
    </w:p>
    <w:p w14:paraId="33FF3D7E" w14:textId="77777777" w:rsidR="005E4660" w:rsidRPr="005E4660" w:rsidRDefault="000956CB" w:rsidP="005E4660">
      <w:pPr>
        <w:spacing w:after="0" w:line="240" w:lineRule="auto"/>
        <w:ind w:firstLine="720"/>
        <w:jc w:val="both"/>
        <w:rPr>
          <w:rFonts w:ascii="Times New Roman" w:hAnsi="Times New Roman" w:cs="Times New Roman"/>
          <w:sz w:val="24"/>
          <w:szCs w:val="24"/>
        </w:rPr>
      </w:pPr>
      <w:r w:rsidRPr="004A69CA">
        <w:rPr>
          <w:rFonts w:ascii="Times New Roman" w:hAnsi="Times New Roman" w:cs="Times New Roman"/>
          <w:sz w:val="24"/>
          <w:szCs w:val="24"/>
        </w:rPr>
        <w:t>1.</w:t>
      </w:r>
      <w:r w:rsidR="00DC0F19">
        <w:rPr>
          <w:rFonts w:ascii="Times New Roman" w:hAnsi="Times New Roman" w:cs="Times New Roman"/>
          <w:sz w:val="24"/>
          <w:szCs w:val="24"/>
        </w:rPr>
        <w:t>2</w:t>
      </w:r>
      <w:r w:rsidRPr="004A69CA">
        <w:rPr>
          <w:rFonts w:ascii="Times New Roman" w:hAnsi="Times New Roman" w:cs="Times New Roman"/>
          <w:sz w:val="24"/>
          <w:szCs w:val="24"/>
        </w:rPr>
        <w:t>.</w:t>
      </w:r>
      <w:r w:rsidR="005E4660" w:rsidRPr="004A69CA">
        <w:rPr>
          <w:rFonts w:ascii="Times New Roman" w:hAnsi="Times New Roman" w:cs="Times New Roman"/>
          <w:sz w:val="24"/>
          <w:szCs w:val="24"/>
        </w:rPr>
        <w:t xml:space="preserve"> Школа владеет, пользуется и распоряжается закрепленным за ней имуществом, несет ответственность за сохранность и эффективность использования в соответствии с назначением этого имущества. Контроль деятельности Школы в этой ча</w:t>
      </w:r>
      <w:r w:rsidR="00467175" w:rsidRPr="004A69CA">
        <w:rPr>
          <w:rFonts w:ascii="Times New Roman" w:hAnsi="Times New Roman" w:cs="Times New Roman"/>
          <w:sz w:val="24"/>
          <w:szCs w:val="24"/>
        </w:rPr>
        <w:t>сти осуществляется Учредителем</w:t>
      </w:r>
      <w:r w:rsidR="005E4660" w:rsidRPr="004A69CA">
        <w:rPr>
          <w:rFonts w:ascii="Times New Roman" w:hAnsi="Times New Roman" w:cs="Times New Roman"/>
          <w:sz w:val="24"/>
          <w:szCs w:val="24"/>
        </w:rPr>
        <w:t xml:space="preserve"> </w:t>
      </w:r>
      <w:r w:rsidR="00467175" w:rsidRPr="004A69CA">
        <w:rPr>
          <w:rFonts w:ascii="Times New Roman" w:hAnsi="Times New Roman" w:cs="Times New Roman"/>
          <w:sz w:val="24"/>
          <w:szCs w:val="24"/>
        </w:rPr>
        <w:t>и</w:t>
      </w:r>
      <w:r w:rsidR="005E4660" w:rsidRPr="004A69CA">
        <w:rPr>
          <w:rFonts w:ascii="Times New Roman" w:hAnsi="Times New Roman" w:cs="Times New Roman"/>
          <w:sz w:val="24"/>
          <w:szCs w:val="24"/>
        </w:rPr>
        <w:t>ли иным юридическим лицом, уполномоченным Учредителем.</w:t>
      </w:r>
      <w:r w:rsidR="005E4660" w:rsidRPr="005E4660">
        <w:rPr>
          <w:rFonts w:ascii="Times New Roman" w:hAnsi="Times New Roman" w:cs="Times New Roman"/>
          <w:sz w:val="24"/>
          <w:szCs w:val="24"/>
        </w:rPr>
        <w:t xml:space="preserve">  </w:t>
      </w:r>
    </w:p>
    <w:p w14:paraId="61E6E62F" w14:textId="77777777" w:rsidR="000956CB" w:rsidRPr="00AA32B6" w:rsidRDefault="000956CB" w:rsidP="002C1A24">
      <w:pPr>
        <w:spacing w:after="0" w:line="240" w:lineRule="auto"/>
        <w:ind w:firstLine="720"/>
        <w:jc w:val="both"/>
        <w:rPr>
          <w:rFonts w:ascii="Times New Roman" w:hAnsi="Times New Roman" w:cs="Times New Roman"/>
          <w:sz w:val="24"/>
          <w:szCs w:val="24"/>
        </w:rPr>
      </w:pPr>
      <w:r w:rsidRPr="00AA32B6">
        <w:rPr>
          <w:rFonts w:ascii="Times New Roman" w:hAnsi="Times New Roman" w:cs="Times New Roman"/>
          <w:sz w:val="24"/>
          <w:szCs w:val="24"/>
        </w:rPr>
        <w:t>1.</w:t>
      </w:r>
      <w:r w:rsidR="00DC0F19">
        <w:rPr>
          <w:rFonts w:ascii="Times New Roman" w:hAnsi="Times New Roman" w:cs="Times New Roman"/>
          <w:sz w:val="24"/>
          <w:szCs w:val="24"/>
        </w:rPr>
        <w:t>3</w:t>
      </w:r>
      <w:r w:rsidRPr="00AA32B6">
        <w:rPr>
          <w:rFonts w:ascii="Times New Roman" w:hAnsi="Times New Roman" w:cs="Times New Roman"/>
          <w:sz w:val="24"/>
          <w:szCs w:val="24"/>
        </w:rPr>
        <w:t>.</w:t>
      </w:r>
      <w:r w:rsidR="00E63D6F">
        <w:rPr>
          <w:rFonts w:ascii="Times New Roman" w:hAnsi="Times New Roman" w:cs="Times New Roman"/>
          <w:sz w:val="24"/>
          <w:szCs w:val="24"/>
        </w:rPr>
        <w:t xml:space="preserve"> </w:t>
      </w:r>
      <w:r w:rsidR="002C1A24">
        <w:rPr>
          <w:rFonts w:ascii="Times New Roman" w:hAnsi="Times New Roman" w:cs="Times New Roman"/>
          <w:sz w:val="24"/>
          <w:szCs w:val="24"/>
        </w:rPr>
        <w:t xml:space="preserve"> </w:t>
      </w:r>
      <w:r w:rsidRPr="00AA32B6">
        <w:rPr>
          <w:rFonts w:ascii="Times New Roman" w:hAnsi="Times New Roman" w:cs="Times New Roman"/>
          <w:sz w:val="24"/>
          <w:szCs w:val="24"/>
        </w:rPr>
        <w:t xml:space="preserve"> </w:t>
      </w:r>
      <w:r w:rsidR="002C1A24" w:rsidRPr="00DB2D62">
        <w:rPr>
          <w:rFonts w:ascii="Times New Roman" w:hAnsi="Times New Roman" w:cs="Times New Roman"/>
          <w:sz w:val="24"/>
          <w:szCs w:val="24"/>
        </w:rPr>
        <w:t>Официальное полное наименов</w:t>
      </w:r>
      <w:r w:rsidR="002C1A24">
        <w:rPr>
          <w:rFonts w:ascii="Times New Roman" w:hAnsi="Times New Roman" w:cs="Times New Roman"/>
          <w:sz w:val="24"/>
          <w:szCs w:val="24"/>
        </w:rPr>
        <w:t>ание Школы: Муниципальное казен</w:t>
      </w:r>
      <w:r w:rsidR="002C1A24" w:rsidRPr="00DB2D62">
        <w:rPr>
          <w:rFonts w:ascii="Times New Roman" w:hAnsi="Times New Roman" w:cs="Times New Roman"/>
          <w:sz w:val="24"/>
          <w:szCs w:val="24"/>
        </w:rPr>
        <w:t>ное общео</w:t>
      </w:r>
      <w:r w:rsidR="002C1A24">
        <w:rPr>
          <w:rFonts w:ascii="Times New Roman" w:hAnsi="Times New Roman" w:cs="Times New Roman"/>
          <w:sz w:val="24"/>
          <w:szCs w:val="24"/>
        </w:rPr>
        <w:t>бразовательное учреждение «Обох</w:t>
      </w:r>
      <w:r w:rsidR="002C1A24" w:rsidRPr="00DB2D62">
        <w:rPr>
          <w:rFonts w:ascii="Times New Roman" w:hAnsi="Times New Roman" w:cs="Times New Roman"/>
          <w:sz w:val="24"/>
          <w:szCs w:val="24"/>
        </w:rPr>
        <w:t>ская средняя общеобразоват</w:t>
      </w:r>
      <w:r w:rsidR="002C1A24">
        <w:rPr>
          <w:rFonts w:ascii="Times New Roman" w:hAnsi="Times New Roman" w:cs="Times New Roman"/>
          <w:sz w:val="24"/>
          <w:szCs w:val="24"/>
        </w:rPr>
        <w:t>ельная школа</w:t>
      </w:r>
      <w:r w:rsidR="002C1A24" w:rsidRPr="00DB2D62">
        <w:rPr>
          <w:rFonts w:ascii="Times New Roman" w:hAnsi="Times New Roman" w:cs="Times New Roman"/>
          <w:sz w:val="24"/>
          <w:szCs w:val="24"/>
        </w:rPr>
        <w:t>».</w:t>
      </w:r>
      <w:r w:rsidR="002C1A24">
        <w:rPr>
          <w:rFonts w:ascii="Times New Roman" w:hAnsi="Times New Roman" w:cs="Times New Roman"/>
          <w:sz w:val="24"/>
          <w:szCs w:val="24"/>
        </w:rPr>
        <w:t xml:space="preserve"> Сокращенное наименование: МК</w:t>
      </w:r>
      <w:r w:rsidR="002C1A24" w:rsidRPr="00AA32B6">
        <w:rPr>
          <w:rFonts w:ascii="Times New Roman" w:hAnsi="Times New Roman" w:cs="Times New Roman"/>
          <w:sz w:val="24"/>
          <w:szCs w:val="24"/>
        </w:rPr>
        <w:t xml:space="preserve">ОУ </w:t>
      </w:r>
      <w:r w:rsidR="002C1A24">
        <w:rPr>
          <w:rFonts w:ascii="Times New Roman" w:hAnsi="Times New Roman" w:cs="Times New Roman"/>
          <w:sz w:val="24"/>
          <w:szCs w:val="24"/>
        </w:rPr>
        <w:t>«Обохская СОШ»</w:t>
      </w:r>
      <w:r w:rsidR="002C1A24" w:rsidRPr="00AA32B6">
        <w:rPr>
          <w:rFonts w:ascii="Times New Roman" w:hAnsi="Times New Roman" w:cs="Times New Roman"/>
          <w:sz w:val="24"/>
          <w:szCs w:val="24"/>
        </w:rPr>
        <w:t>. Сокращенное наименование может использоваться наряду с полным наименованием на печати, в официальных документах, в символике Учреждения.</w:t>
      </w:r>
    </w:p>
    <w:p w14:paraId="721989FD" w14:textId="77777777" w:rsidR="00FA12D0" w:rsidRDefault="00182EE4" w:rsidP="00182EE4">
      <w:pPr>
        <w:spacing w:after="0" w:line="240" w:lineRule="auto"/>
        <w:ind w:firstLine="851"/>
        <w:jc w:val="both"/>
        <w:rPr>
          <w:rFonts w:ascii="Times New Roman" w:hAnsi="Times New Roman" w:cs="Times New Roman"/>
          <w:sz w:val="24"/>
          <w:szCs w:val="24"/>
        </w:rPr>
      </w:pPr>
      <w:r w:rsidRPr="00182EE4">
        <w:rPr>
          <w:rFonts w:ascii="Times New Roman" w:hAnsi="Times New Roman" w:cs="Times New Roman"/>
          <w:sz w:val="24"/>
          <w:szCs w:val="24"/>
        </w:rPr>
        <w:t xml:space="preserve">  </w:t>
      </w:r>
    </w:p>
    <w:p w14:paraId="58CFA4D9" w14:textId="77777777" w:rsidR="00FA12D0" w:rsidRDefault="000956CB" w:rsidP="009A73F3">
      <w:pPr>
        <w:spacing w:after="0" w:line="240" w:lineRule="auto"/>
        <w:ind w:firstLine="851"/>
        <w:jc w:val="both"/>
        <w:rPr>
          <w:rFonts w:ascii="Times New Roman" w:hAnsi="Times New Roman" w:cs="Times New Roman"/>
          <w:sz w:val="24"/>
          <w:szCs w:val="24"/>
        </w:rPr>
      </w:pPr>
      <w:r w:rsidRPr="00AA32B6">
        <w:rPr>
          <w:rFonts w:ascii="Times New Roman" w:hAnsi="Times New Roman" w:cs="Times New Roman"/>
          <w:sz w:val="24"/>
          <w:szCs w:val="24"/>
        </w:rPr>
        <w:t>Организационно-право</w:t>
      </w:r>
      <w:r w:rsidR="00DC0F19">
        <w:rPr>
          <w:rFonts w:ascii="Times New Roman" w:hAnsi="Times New Roman" w:cs="Times New Roman"/>
          <w:sz w:val="24"/>
          <w:szCs w:val="24"/>
        </w:rPr>
        <w:t>вая форма – муниципальное казен</w:t>
      </w:r>
      <w:r w:rsidRPr="00AA32B6">
        <w:rPr>
          <w:rFonts w:ascii="Times New Roman" w:hAnsi="Times New Roman" w:cs="Times New Roman"/>
          <w:sz w:val="24"/>
          <w:szCs w:val="24"/>
        </w:rPr>
        <w:t xml:space="preserve">ное учреждение. </w:t>
      </w:r>
    </w:p>
    <w:p w14:paraId="30F3EF13" w14:textId="77777777" w:rsidR="000956CB" w:rsidRDefault="000956CB" w:rsidP="009A73F3">
      <w:pPr>
        <w:spacing w:after="0" w:line="240" w:lineRule="auto"/>
        <w:ind w:firstLine="851"/>
        <w:jc w:val="both"/>
        <w:rPr>
          <w:rFonts w:ascii="Times New Roman" w:hAnsi="Times New Roman" w:cs="Times New Roman"/>
          <w:sz w:val="24"/>
          <w:szCs w:val="24"/>
        </w:rPr>
      </w:pPr>
      <w:r w:rsidRPr="00AA32B6">
        <w:rPr>
          <w:rFonts w:ascii="Times New Roman" w:hAnsi="Times New Roman" w:cs="Times New Roman"/>
          <w:sz w:val="24"/>
          <w:szCs w:val="24"/>
        </w:rPr>
        <w:t xml:space="preserve">Тип Учреждения – </w:t>
      </w:r>
      <w:r w:rsidR="00C41958">
        <w:rPr>
          <w:rFonts w:ascii="Times New Roman" w:hAnsi="Times New Roman" w:cs="Times New Roman"/>
          <w:sz w:val="24"/>
          <w:szCs w:val="24"/>
        </w:rPr>
        <w:t>общеобразовательное</w:t>
      </w:r>
      <w:r w:rsidRPr="00AA32B6">
        <w:rPr>
          <w:rFonts w:ascii="Times New Roman" w:hAnsi="Times New Roman" w:cs="Times New Roman"/>
          <w:sz w:val="24"/>
          <w:szCs w:val="24"/>
        </w:rPr>
        <w:t>.</w:t>
      </w:r>
    </w:p>
    <w:p w14:paraId="1927885E" w14:textId="77777777" w:rsidR="00E63D6F" w:rsidRPr="00AA32B6" w:rsidRDefault="00E63D6F" w:rsidP="009A73F3">
      <w:pPr>
        <w:spacing w:after="0" w:line="240" w:lineRule="auto"/>
        <w:ind w:firstLine="851"/>
        <w:jc w:val="both"/>
        <w:rPr>
          <w:rFonts w:ascii="Times New Roman" w:hAnsi="Times New Roman" w:cs="Times New Roman"/>
          <w:sz w:val="24"/>
          <w:szCs w:val="24"/>
        </w:rPr>
      </w:pPr>
    </w:p>
    <w:p w14:paraId="1CA7372C" w14:textId="77777777" w:rsidR="000956CB" w:rsidRPr="00DB2D62" w:rsidRDefault="000956CB" w:rsidP="009A73F3">
      <w:pPr>
        <w:tabs>
          <w:tab w:val="left" w:pos="1418"/>
        </w:tabs>
        <w:spacing w:after="0" w:line="240" w:lineRule="auto"/>
        <w:ind w:firstLine="851"/>
        <w:jc w:val="both"/>
        <w:rPr>
          <w:rFonts w:ascii="Times New Roman" w:hAnsi="Times New Roman" w:cs="Times New Roman"/>
          <w:sz w:val="24"/>
          <w:szCs w:val="24"/>
        </w:rPr>
      </w:pPr>
      <w:r w:rsidRPr="00AA32B6">
        <w:rPr>
          <w:rFonts w:ascii="Times New Roman" w:hAnsi="Times New Roman" w:cs="Times New Roman"/>
          <w:sz w:val="24"/>
          <w:szCs w:val="24"/>
        </w:rPr>
        <w:t>1.</w:t>
      </w:r>
      <w:r w:rsidR="00DC0F19">
        <w:rPr>
          <w:rFonts w:ascii="Times New Roman" w:hAnsi="Times New Roman" w:cs="Times New Roman"/>
          <w:sz w:val="24"/>
          <w:szCs w:val="24"/>
        </w:rPr>
        <w:t>4</w:t>
      </w:r>
      <w:r w:rsidRPr="00AA32B6">
        <w:rPr>
          <w:rFonts w:ascii="Times New Roman" w:hAnsi="Times New Roman" w:cs="Times New Roman"/>
          <w:sz w:val="24"/>
          <w:szCs w:val="24"/>
        </w:rPr>
        <w:t>.</w:t>
      </w:r>
      <w:r w:rsidR="00E63D6F">
        <w:rPr>
          <w:rFonts w:ascii="Times New Roman" w:hAnsi="Times New Roman" w:cs="Times New Roman"/>
          <w:sz w:val="24"/>
          <w:szCs w:val="24"/>
        </w:rPr>
        <w:t xml:space="preserve"> </w:t>
      </w:r>
      <w:r w:rsidRPr="00AA32B6">
        <w:rPr>
          <w:rFonts w:ascii="Times New Roman" w:hAnsi="Times New Roman" w:cs="Times New Roman"/>
          <w:sz w:val="24"/>
          <w:szCs w:val="24"/>
        </w:rPr>
        <w:t xml:space="preserve">Место нахождения </w:t>
      </w:r>
      <w:r w:rsidRPr="00DB2D62">
        <w:rPr>
          <w:rFonts w:ascii="Times New Roman" w:hAnsi="Times New Roman" w:cs="Times New Roman"/>
          <w:sz w:val="24"/>
          <w:szCs w:val="24"/>
        </w:rPr>
        <w:t xml:space="preserve">Учреждения: </w:t>
      </w:r>
    </w:p>
    <w:p w14:paraId="55FC4F3A" w14:textId="77777777" w:rsidR="00E63D6F" w:rsidRPr="00DB2D62" w:rsidRDefault="00580A08" w:rsidP="00DE28EE">
      <w:pPr>
        <w:tabs>
          <w:tab w:val="left" w:pos="1134"/>
        </w:tabs>
        <w:spacing w:after="0" w:line="240" w:lineRule="auto"/>
        <w:ind w:left="1560"/>
        <w:contextualSpacing/>
        <w:jc w:val="both"/>
        <w:rPr>
          <w:rFonts w:ascii="Times New Roman" w:hAnsi="Times New Roman" w:cs="Times New Roman"/>
          <w:sz w:val="24"/>
          <w:szCs w:val="24"/>
        </w:rPr>
      </w:pPr>
      <w:r w:rsidRPr="00DB2D62">
        <w:rPr>
          <w:rFonts w:ascii="Times New Roman" w:hAnsi="Times New Roman" w:cs="Times New Roman"/>
          <w:sz w:val="24"/>
          <w:szCs w:val="24"/>
        </w:rPr>
        <w:t>Юридический адрес</w:t>
      </w:r>
      <w:r w:rsidR="00DC0F19">
        <w:rPr>
          <w:rFonts w:ascii="Times New Roman" w:hAnsi="Times New Roman" w:cs="Times New Roman"/>
          <w:sz w:val="24"/>
          <w:szCs w:val="24"/>
        </w:rPr>
        <w:t>:36835</w:t>
      </w:r>
      <w:r w:rsidR="002C1A24">
        <w:rPr>
          <w:rFonts w:ascii="Times New Roman" w:hAnsi="Times New Roman" w:cs="Times New Roman"/>
          <w:sz w:val="24"/>
          <w:szCs w:val="24"/>
        </w:rPr>
        <w:t>0</w:t>
      </w:r>
      <w:r w:rsidR="00DC0F19">
        <w:rPr>
          <w:rFonts w:ascii="Times New Roman" w:hAnsi="Times New Roman" w:cs="Times New Roman"/>
          <w:sz w:val="24"/>
          <w:szCs w:val="24"/>
        </w:rPr>
        <w:t xml:space="preserve">, с. </w:t>
      </w:r>
      <w:r w:rsidR="002C1A24">
        <w:rPr>
          <w:rFonts w:ascii="Times New Roman" w:hAnsi="Times New Roman" w:cs="Times New Roman"/>
          <w:sz w:val="24"/>
          <w:szCs w:val="24"/>
        </w:rPr>
        <w:t>Обох</w:t>
      </w:r>
      <w:r w:rsidR="00E63D6F" w:rsidRPr="00DB2D62">
        <w:rPr>
          <w:rFonts w:ascii="Times New Roman" w:hAnsi="Times New Roman" w:cs="Times New Roman"/>
          <w:sz w:val="24"/>
          <w:szCs w:val="24"/>
        </w:rPr>
        <w:t>, Гунибский район РД;</w:t>
      </w:r>
    </w:p>
    <w:p w14:paraId="4B783F68" w14:textId="77777777" w:rsidR="00C41958" w:rsidRDefault="00580A08" w:rsidP="002C1A24">
      <w:pPr>
        <w:tabs>
          <w:tab w:val="left" w:pos="1134"/>
        </w:tabs>
        <w:spacing w:after="0" w:line="240" w:lineRule="auto"/>
        <w:ind w:left="1560"/>
        <w:contextualSpacing/>
        <w:jc w:val="both"/>
        <w:rPr>
          <w:rFonts w:ascii="Times New Roman" w:hAnsi="Times New Roman" w:cs="Times New Roman"/>
          <w:sz w:val="24"/>
          <w:szCs w:val="24"/>
        </w:rPr>
      </w:pPr>
      <w:r w:rsidRPr="00DB2D62">
        <w:rPr>
          <w:rFonts w:ascii="Times New Roman" w:hAnsi="Times New Roman" w:cs="Times New Roman"/>
          <w:sz w:val="24"/>
          <w:szCs w:val="24"/>
        </w:rPr>
        <w:t>Фактический адрес:</w:t>
      </w:r>
      <w:r w:rsidR="00DC0F19">
        <w:rPr>
          <w:rFonts w:ascii="Times New Roman" w:hAnsi="Times New Roman" w:cs="Times New Roman"/>
          <w:sz w:val="24"/>
          <w:szCs w:val="24"/>
        </w:rPr>
        <w:t xml:space="preserve"> 36835</w:t>
      </w:r>
      <w:r w:rsidR="002C1A24">
        <w:rPr>
          <w:rFonts w:ascii="Times New Roman" w:hAnsi="Times New Roman" w:cs="Times New Roman"/>
          <w:sz w:val="24"/>
          <w:szCs w:val="24"/>
        </w:rPr>
        <w:t>0,</w:t>
      </w:r>
      <w:r w:rsidR="00DC0F19">
        <w:rPr>
          <w:rFonts w:ascii="Times New Roman" w:hAnsi="Times New Roman" w:cs="Times New Roman"/>
          <w:sz w:val="24"/>
          <w:szCs w:val="24"/>
        </w:rPr>
        <w:t xml:space="preserve"> с. </w:t>
      </w:r>
      <w:r w:rsidR="00C41958">
        <w:rPr>
          <w:rFonts w:ascii="Times New Roman" w:hAnsi="Times New Roman" w:cs="Times New Roman"/>
          <w:sz w:val="24"/>
          <w:szCs w:val="24"/>
        </w:rPr>
        <w:t xml:space="preserve">: </w:t>
      </w:r>
      <w:r w:rsidR="00C41958" w:rsidRPr="00C41958">
        <w:rPr>
          <w:rFonts w:ascii="Times New Roman" w:hAnsi="Times New Roman" w:cs="Times New Roman"/>
          <w:sz w:val="24"/>
          <w:szCs w:val="24"/>
        </w:rPr>
        <w:t>с.</w:t>
      </w:r>
      <w:r w:rsidR="002C1A24">
        <w:rPr>
          <w:rFonts w:ascii="Times New Roman" w:hAnsi="Times New Roman" w:cs="Times New Roman"/>
          <w:sz w:val="24"/>
          <w:szCs w:val="24"/>
        </w:rPr>
        <w:t>Обох</w:t>
      </w:r>
      <w:r>
        <w:rPr>
          <w:rFonts w:ascii="Times New Roman" w:hAnsi="Times New Roman" w:cs="Times New Roman"/>
          <w:sz w:val="24"/>
          <w:szCs w:val="24"/>
        </w:rPr>
        <w:t xml:space="preserve"> Гунибскибского</w:t>
      </w:r>
      <w:r w:rsidR="00C41958" w:rsidRPr="00C41958">
        <w:rPr>
          <w:rFonts w:ascii="Times New Roman" w:hAnsi="Times New Roman" w:cs="Times New Roman"/>
          <w:sz w:val="24"/>
          <w:szCs w:val="24"/>
        </w:rPr>
        <w:t xml:space="preserve"> район</w:t>
      </w:r>
      <w:r w:rsidR="00C41958">
        <w:rPr>
          <w:rFonts w:ascii="Times New Roman" w:hAnsi="Times New Roman" w:cs="Times New Roman"/>
          <w:sz w:val="24"/>
          <w:szCs w:val="24"/>
        </w:rPr>
        <w:t>а</w:t>
      </w:r>
      <w:r w:rsidR="00C41958" w:rsidRPr="00C41958">
        <w:rPr>
          <w:rFonts w:ascii="Times New Roman" w:hAnsi="Times New Roman" w:cs="Times New Roman"/>
          <w:sz w:val="24"/>
          <w:szCs w:val="24"/>
        </w:rPr>
        <w:t xml:space="preserve"> РД</w:t>
      </w:r>
      <w:r w:rsidR="00C41958">
        <w:rPr>
          <w:rFonts w:ascii="Times New Roman" w:hAnsi="Times New Roman" w:cs="Times New Roman"/>
          <w:sz w:val="24"/>
          <w:szCs w:val="24"/>
        </w:rPr>
        <w:t>.</w:t>
      </w:r>
    </w:p>
    <w:p w14:paraId="5F2562BA" w14:textId="77777777" w:rsidR="0025632A" w:rsidRDefault="0025632A" w:rsidP="00E63D6F">
      <w:pPr>
        <w:tabs>
          <w:tab w:val="left" w:pos="1134"/>
        </w:tabs>
        <w:spacing w:after="0" w:line="240" w:lineRule="auto"/>
        <w:ind w:firstLine="851"/>
        <w:contextualSpacing/>
        <w:jc w:val="both"/>
        <w:rPr>
          <w:rFonts w:ascii="Times New Roman" w:hAnsi="Times New Roman" w:cs="Times New Roman"/>
          <w:sz w:val="24"/>
          <w:szCs w:val="24"/>
        </w:rPr>
      </w:pPr>
    </w:p>
    <w:p w14:paraId="384973A1" w14:textId="77777777" w:rsidR="00DD6116" w:rsidRDefault="00FB4AFD" w:rsidP="00E63D6F">
      <w:pPr>
        <w:tabs>
          <w:tab w:val="left" w:pos="1134"/>
        </w:tabs>
        <w:spacing w:after="0" w:line="240" w:lineRule="auto"/>
        <w:ind w:firstLine="851"/>
        <w:contextualSpacing/>
        <w:jc w:val="both"/>
        <w:rPr>
          <w:rFonts w:ascii="Times New Roman" w:hAnsi="Times New Roman" w:cs="Times New Roman"/>
          <w:sz w:val="24"/>
          <w:szCs w:val="24"/>
        </w:rPr>
      </w:pPr>
      <w:r w:rsidRPr="00FB4AFD">
        <w:rPr>
          <w:rFonts w:ascii="Times New Roman" w:hAnsi="Times New Roman" w:cs="Times New Roman"/>
          <w:sz w:val="24"/>
          <w:szCs w:val="24"/>
        </w:rPr>
        <w:t>1.</w:t>
      </w:r>
      <w:r w:rsidR="00DC0F19">
        <w:rPr>
          <w:rFonts w:ascii="Times New Roman" w:hAnsi="Times New Roman" w:cs="Times New Roman"/>
          <w:sz w:val="24"/>
          <w:szCs w:val="24"/>
        </w:rPr>
        <w:t>5</w:t>
      </w:r>
      <w:r w:rsidRPr="00FB4AFD">
        <w:rPr>
          <w:rFonts w:ascii="Times New Roman" w:hAnsi="Times New Roman" w:cs="Times New Roman"/>
          <w:sz w:val="24"/>
          <w:szCs w:val="24"/>
        </w:rPr>
        <w:t>.</w:t>
      </w:r>
      <w:r w:rsidR="00DD6116">
        <w:rPr>
          <w:rFonts w:ascii="Times New Roman" w:hAnsi="Times New Roman" w:cs="Times New Roman"/>
          <w:sz w:val="24"/>
          <w:szCs w:val="24"/>
        </w:rPr>
        <w:t>Учредителем учреждения является Администрация Муниципального образования «Гунибский район»</w:t>
      </w:r>
      <w:r w:rsidRPr="00FB4AFD">
        <w:rPr>
          <w:rFonts w:ascii="Times New Roman" w:hAnsi="Times New Roman" w:cs="Times New Roman"/>
          <w:sz w:val="24"/>
          <w:szCs w:val="24"/>
        </w:rPr>
        <w:t xml:space="preserve">  </w:t>
      </w:r>
    </w:p>
    <w:p w14:paraId="74E5BD34" w14:textId="77777777" w:rsidR="000956CB" w:rsidRPr="00AA32B6" w:rsidRDefault="00DC0F19" w:rsidP="00E63D6F">
      <w:pPr>
        <w:tabs>
          <w:tab w:val="left" w:pos="1134"/>
        </w:tabs>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1.6</w:t>
      </w:r>
      <w:r w:rsidR="00DD6116">
        <w:rPr>
          <w:rFonts w:ascii="Times New Roman" w:hAnsi="Times New Roman" w:cs="Times New Roman"/>
          <w:sz w:val="24"/>
          <w:szCs w:val="24"/>
        </w:rPr>
        <w:t>.</w:t>
      </w:r>
      <w:r w:rsidR="000956CB" w:rsidRPr="00AA32B6">
        <w:rPr>
          <w:rFonts w:ascii="Times New Roman" w:hAnsi="Times New Roman" w:cs="Times New Roman"/>
          <w:sz w:val="24"/>
          <w:szCs w:val="24"/>
        </w:rPr>
        <w:t xml:space="preserve"> Учреждение может иметь в своей структуре различные структурные подразделения, в том числе филиалы и представительства,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 не являющиеся юридическими лицами и действующие на основании настоящего Устава и соответствующего Положения. Осуществление образовательной деятельности в представительстве Учреждения запрещается.</w:t>
      </w:r>
    </w:p>
    <w:p w14:paraId="2C986C4D" w14:textId="77777777" w:rsidR="000956CB" w:rsidRPr="00AA32B6" w:rsidRDefault="000956CB" w:rsidP="0025632A">
      <w:pPr>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              </w:t>
      </w:r>
      <w:r w:rsidR="00E63D6F">
        <w:rPr>
          <w:rFonts w:ascii="Times New Roman" w:hAnsi="Times New Roman" w:cs="Times New Roman"/>
          <w:sz w:val="24"/>
          <w:szCs w:val="24"/>
        </w:rPr>
        <w:t xml:space="preserve"> 1.</w:t>
      </w:r>
      <w:r w:rsidR="008F2FD6">
        <w:rPr>
          <w:rFonts w:ascii="Times New Roman" w:hAnsi="Times New Roman" w:cs="Times New Roman"/>
          <w:sz w:val="24"/>
          <w:szCs w:val="24"/>
        </w:rPr>
        <w:t>7</w:t>
      </w:r>
      <w:r w:rsidRPr="00AA32B6">
        <w:rPr>
          <w:rFonts w:ascii="Times New Roman" w:hAnsi="Times New Roman" w:cs="Times New Roman"/>
          <w:sz w:val="24"/>
          <w:szCs w:val="24"/>
        </w:rPr>
        <w:t xml:space="preserve">. Учреждение осуществляет на основании лицензии образовательную деятельность в качестве основного вида деятельности в соответствии с целями, ради достижения которых создано, в соответствии с </w:t>
      </w:r>
      <w:hyperlink r:id="rId7" w:history="1">
        <w:r w:rsidRPr="00AA32B6">
          <w:rPr>
            <w:rStyle w:val="af0"/>
            <w:rFonts w:ascii="Times New Roman" w:hAnsi="Times New Roman" w:cs="Times New Roman"/>
            <w:sz w:val="24"/>
            <w:szCs w:val="24"/>
          </w:rPr>
          <w:t>Конституцией</w:t>
        </w:r>
      </w:hyperlink>
      <w:r w:rsidRPr="00AA32B6">
        <w:rPr>
          <w:rFonts w:ascii="Times New Roman" w:hAnsi="Times New Roman" w:cs="Times New Roman"/>
          <w:sz w:val="24"/>
          <w:szCs w:val="24"/>
        </w:rPr>
        <w:t xml:space="preserve"> Российской Федерации, законами и иными нормативными правовыми актами Российской Федерации, </w:t>
      </w:r>
      <w:r w:rsidR="00C41958">
        <w:rPr>
          <w:rFonts w:ascii="Times New Roman" w:hAnsi="Times New Roman" w:cs="Times New Roman"/>
          <w:sz w:val="24"/>
          <w:szCs w:val="24"/>
        </w:rPr>
        <w:t>Республики Дагестан</w:t>
      </w:r>
      <w:r w:rsidRPr="00AA32B6">
        <w:rPr>
          <w:rFonts w:ascii="Times New Roman" w:hAnsi="Times New Roman" w:cs="Times New Roman"/>
          <w:sz w:val="24"/>
          <w:szCs w:val="24"/>
        </w:rPr>
        <w:t xml:space="preserve">, правовыми актами Учредителя, Уполномоченного органа и иных органов местного самоуправления,  содержащими нормы, регулирующие отношения в сфере образования, и настоящим Уставом. </w:t>
      </w:r>
    </w:p>
    <w:p w14:paraId="6E7F9BEA" w14:textId="77777777" w:rsidR="000956CB" w:rsidRPr="00AA32B6" w:rsidRDefault="00E63D6F" w:rsidP="00DD6116">
      <w:pPr>
        <w:pStyle w:val="ConsPlusNormal"/>
        <w:tabs>
          <w:tab w:val="left" w:pos="1276"/>
        </w:tab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8F2FD6">
        <w:rPr>
          <w:rFonts w:ascii="Times New Roman" w:hAnsi="Times New Roman" w:cs="Times New Roman"/>
          <w:sz w:val="24"/>
          <w:szCs w:val="24"/>
        </w:rPr>
        <w:t>8</w:t>
      </w:r>
      <w:r w:rsidR="000956CB" w:rsidRPr="00AA32B6">
        <w:rPr>
          <w:rFonts w:ascii="Times New Roman" w:hAnsi="Times New Roman" w:cs="Times New Roman"/>
          <w:sz w:val="24"/>
          <w:szCs w:val="24"/>
        </w:rPr>
        <w:t xml:space="preserve">. Учреждение является юридическим лицом, имеет право </w:t>
      </w:r>
      <w:r w:rsidR="000956CB" w:rsidRPr="00AA32B6">
        <w:rPr>
          <w:rStyle w:val="apple-style-span"/>
          <w:rFonts w:ascii="Times New Roman" w:hAnsi="Times New Roman" w:cs="Times New Roman"/>
          <w:sz w:val="24"/>
          <w:szCs w:val="24"/>
        </w:rPr>
        <w:t>открывать лицевые счета в тер</w:t>
      </w:r>
      <w:r w:rsidR="000956CB" w:rsidRPr="00AA32B6">
        <w:rPr>
          <w:rStyle w:val="apple-style-span"/>
          <w:rFonts w:ascii="Times New Roman" w:hAnsi="Times New Roman" w:cs="Times New Roman"/>
          <w:sz w:val="24"/>
          <w:szCs w:val="24"/>
        </w:rPr>
        <w:softHyphen/>
        <w:t>риториальных органах Федерального казначейства</w:t>
      </w:r>
      <w:r w:rsidR="000956CB" w:rsidRPr="00AA32B6">
        <w:rPr>
          <w:rFonts w:ascii="Times New Roman" w:hAnsi="Times New Roman" w:cs="Times New Roman"/>
          <w:sz w:val="24"/>
          <w:szCs w:val="24"/>
        </w:rPr>
        <w:t xml:space="preserve"> на основании соглашений, заключенных Учредителем с </w:t>
      </w:r>
      <w:r w:rsidR="000956CB" w:rsidRPr="00AA32B6">
        <w:rPr>
          <w:rStyle w:val="apple-style-span"/>
          <w:rFonts w:ascii="Times New Roman" w:hAnsi="Times New Roman" w:cs="Times New Roman"/>
          <w:sz w:val="24"/>
          <w:szCs w:val="24"/>
        </w:rPr>
        <w:t>финансовыми органами субъектов Российской Федерации, муниципальных образований</w:t>
      </w:r>
      <w:r w:rsidR="000956CB" w:rsidRPr="00AA32B6">
        <w:rPr>
          <w:rFonts w:ascii="Times New Roman" w:hAnsi="Times New Roman" w:cs="Times New Roman"/>
          <w:sz w:val="24"/>
          <w:szCs w:val="24"/>
        </w:rPr>
        <w:t xml:space="preserve">, имеет самостоятельный баланс, имущество на праве оперативного управления, печать установленного образца, штампы, бланки и эмблему со своим наименованием, другие реквизиты юридического лица. </w:t>
      </w:r>
    </w:p>
    <w:p w14:paraId="308D46F6" w14:textId="77777777" w:rsidR="000956CB" w:rsidRPr="00AA32B6" w:rsidRDefault="000956CB" w:rsidP="009A73F3">
      <w:pPr>
        <w:spacing w:after="0"/>
        <w:ind w:right="-6" w:firstLine="709"/>
        <w:jc w:val="both"/>
        <w:rPr>
          <w:rFonts w:ascii="Times New Roman" w:hAnsi="Times New Roman" w:cs="Times New Roman"/>
          <w:sz w:val="24"/>
          <w:szCs w:val="24"/>
        </w:rPr>
      </w:pPr>
      <w:r w:rsidRPr="00AA32B6">
        <w:rPr>
          <w:rFonts w:ascii="Times New Roman" w:hAnsi="Times New Roman" w:cs="Times New Roman"/>
          <w:sz w:val="24"/>
          <w:szCs w:val="24"/>
        </w:rPr>
        <w:t xml:space="preserve"> 1.</w:t>
      </w:r>
      <w:r w:rsidR="008F2FD6">
        <w:rPr>
          <w:rFonts w:ascii="Times New Roman" w:hAnsi="Times New Roman" w:cs="Times New Roman"/>
          <w:sz w:val="24"/>
          <w:szCs w:val="24"/>
        </w:rPr>
        <w:t>9</w:t>
      </w:r>
      <w:r w:rsidRPr="00AA32B6">
        <w:rPr>
          <w:rFonts w:ascii="Times New Roman" w:hAnsi="Times New Roman" w:cs="Times New Roman"/>
          <w:sz w:val="24"/>
          <w:szCs w:val="24"/>
        </w:rPr>
        <w:t>.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Российской Федерации и настоящим Уставом.</w:t>
      </w:r>
    </w:p>
    <w:p w14:paraId="36E81506" w14:textId="77777777" w:rsidR="000956CB" w:rsidRPr="00AA32B6" w:rsidRDefault="000956CB" w:rsidP="009A73F3">
      <w:pPr>
        <w:tabs>
          <w:tab w:val="left" w:pos="1418"/>
        </w:tabs>
        <w:autoSpaceDE w:val="0"/>
        <w:spacing w:after="0"/>
        <w:jc w:val="both"/>
        <w:rPr>
          <w:rFonts w:ascii="Times New Roman" w:hAnsi="Times New Roman" w:cs="Times New Roman"/>
          <w:sz w:val="24"/>
          <w:szCs w:val="24"/>
        </w:rPr>
      </w:pPr>
      <w:r w:rsidRPr="00AA32B6">
        <w:rPr>
          <w:rFonts w:ascii="Times New Roman" w:hAnsi="Times New Roman" w:cs="Times New Roman"/>
          <w:sz w:val="24"/>
          <w:szCs w:val="24"/>
        </w:rPr>
        <w:lastRenderedPageBreak/>
        <w:t xml:space="preserve">            1.1</w:t>
      </w:r>
      <w:r w:rsidR="008F2FD6">
        <w:rPr>
          <w:rFonts w:ascii="Times New Roman" w:hAnsi="Times New Roman" w:cs="Times New Roman"/>
          <w:sz w:val="24"/>
          <w:szCs w:val="24"/>
        </w:rPr>
        <w:t>0</w:t>
      </w:r>
      <w:r w:rsidRPr="00AA32B6">
        <w:rPr>
          <w:rFonts w:ascii="Times New Roman" w:hAnsi="Times New Roman" w:cs="Times New Roman"/>
          <w:sz w:val="24"/>
          <w:szCs w:val="24"/>
        </w:rPr>
        <w:t xml:space="preserve">. Финансовое обеспечение функционирования Учреждения осуществляется за счет субсидии из бюджета </w:t>
      </w:r>
      <w:r w:rsidR="00001A72">
        <w:rPr>
          <w:rFonts w:ascii="Times New Roman" w:hAnsi="Times New Roman" w:cs="Times New Roman"/>
          <w:sz w:val="24"/>
          <w:szCs w:val="24"/>
        </w:rPr>
        <w:t>района</w:t>
      </w:r>
      <w:r w:rsidRPr="00AA32B6">
        <w:rPr>
          <w:rFonts w:ascii="Times New Roman" w:hAnsi="Times New Roman" w:cs="Times New Roman"/>
          <w:sz w:val="24"/>
          <w:szCs w:val="24"/>
        </w:rPr>
        <w:t xml:space="preserve"> на возмещение нормативных затрат, связанных с оказанием Учреждением в соответствии с муниципальным заданием муниципальной услуги в сфере образования, и иные цели.</w:t>
      </w:r>
    </w:p>
    <w:p w14:paraId="007B4FDD" w14:textId="77777777" w:rsidR="000956CB" w:rsidRPr="00AA32B6" w:rsidRDefault="000956CB" w:rsidP="009A73F3">
      <w:pPr>
        <w:tabs>
          <w:tab w:val="left" w:pos="709"/>
          <w:tab w:val="left" w:pos="1418"/>
        </w:tabs>
        <w:autoSpaceDE w:val="0"/>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Учреждение не вправе отказаться от выполнения муниципального задания.</w:t>
      </w:r>
    </w:p>
    <w:p w14:paraId="15B38C1B" w14:textId="77777777" w:rsidR="000956CB" w:rsidRPr="00AA32B6" w:rsidRDefault="0025632A" w:rsidP="0025632A">
      <w:pPr>
        <w:tabs>
          <w:tab w:val="left" w:pos="1418"/>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956CB" w:rsidRPr="00AA32B6">
        <w:rPr>
          <w:rFonts w:ascii="Times New Roman" w:hAnsi="Times New Roman" w:cs="Times New Roman"/>
          <w:sz w:val="24"/>
          <w:szCs w:val="24"/>
        </w:rPr>
        <w:t>1.1</w:t>
      </w:r>
      <w:r w:rsidR="008F2FD6">
        <w:rPr>
          <w:rFonts w:ascii="Times New Roman" w:hAnsi="Times New Roman" w:cs="Times New Roman"/>
          <w:sz w:val="24"/>
          <w:szCs w:val="24"/>
        </w:rPr>
        <w:t>1</w:t>
      </w:r>
      <w:r w:rsidR="000956CB" w:rsidRPr="00AA32B6">
        <w:rPr>
          <w:rFonts w:ascii="Times New Roman" w:hAnsi="Times New Roman" w:cs="Times New Roman"/>
          <w:sz w:val="24"/>
          <w:szCs w:val="24"/>
        </w:rPr>
        <w:t>. Учреждение отвечает по своим обязательствам имуществом, находящимся у него на праве оперативного управления, за исключением недвижимого и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этого имущества.</w:t>
      </w:r>
    </w:p>
    <w:p w14:paraId="2412B1D7" w14:textId="77777777" w:rsidR="000956CB" w:rsidRPr="00AA32B6" w:rsidRDefault="000956CB" w:rsidP="009A73F3">
      <w:pPr>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Учредитель не несет ответственности по обязательствам Учреждения. Учреждение не отвечает по обязательствам Учредителя.</w:t>
      </w:r>
    </w:p>
    <w:p w14:paraId="7C3D55C3" w14:textId="77777777" w:rsidR="000956CB" w:rsidRPr="00AE2EA3" w:rsidRDefault="00AE2EA3" w:rsidP="00AE2EA3">
      <w:pPr>
        <w:tabs>
          <w:tab w:val="left" w:pos="1418"/>
        </w:tabs>
        <w:suppressAutoHyphens/>
        <w:autoSpaceDE w:val="0"/>
        <w:spacing w:after="0"/>
        <w:ind w:left="709"/>
        <w:jc w:val="both"/>
        <w:rPr>
          <w:rFonts w:ascii="Times New Roman" w:hAnsi="Times New Roman" w:cs="Times New Roman"/>
          <w:sz w:val="24"/>
          <w:szCs w:val="24"/>
        </w:rPr>
      </w:pPr>
      <w:r>
        <w:rPr>
          <w:rFonts w:ascii="Times New Roman" w:hAnsi="Times New Roman" w:cs="Times New Roman"/>
          <w:sz w:val="24"/>
          <w:szCs w:val="24"/>
        </w:rPr>
        <w:t>1.1</w:t>
      </w:r>
      <w:r w:rsidR="008F2FD6">
        <w:rPr>
          <w:rFonts w:ascii="Times New Roman" w:hAnsi="Times New Roman" w:cs="Times New Roman"/>
          <w:sz w:val="24"/>
          <w:szCs w:val="24"/>
        </w:rPr>
        <w:t>2</w:t>
      </w:r>
      <w:r>
        <w:rPr>
          <w:rFonts w:ascii="Times New Roman" w:hAnsi="Times New Roman" w:cs="Times New Roman"/>
          <w:sz w:val="24"/>
          <w:szCs w:val="24"/>
        </w:rPr>
        <w:t xml:space="preserve">. </w:t>
      </w:r>
      <w:r w:rsidR="000956CB" w:rsidRPr="00AE2EA3">
        <w:rPr>
          <w:rFonts w:ascii="Times New Roman" w:hAnsi="Times New Roman" w:cs="Times New Roman"/>
          <w:sz w:val="24"/>
          <w:szCs w:val="24"/>
        </w:rPr>
        <w:t>Учреждение приобретает права:</w:t>
      </w:r>
    </w:p>
    <w:p w14:paraId="58101B6D" w14:textId="77777777" w:rsidR="000956CB" w:rsidRPr="00AA32B6" w:rsidRDefault="000956CB" w:rsidP="009A73F3">
      <w:pPr>
        <w:tabs>
          <w:tab w:val="left" w:pos="993"/>
        </w:tabs>
        <w:spacing w:after="0"/>
        <w:jc w:val="both"/>
        <w:rPr>
          <w:rFonts w:ascii="Times New Roman" w:hAnsi="Times New Roman" w:cs="Times New Roman"/>
          <w:sz w:val="24"/>
          <w:szCs w:val="24"/>
        </w:rPr>
      </w:pPr>
      <w:r w:rsidRPr="00AA32B6">
        <w:rPr>
          <w:rFonts w:ascii="Times New Roman" w:hAnsi="Times New Roman" w:cs="Times New Roman"/>
          <w:sz w:val="24"/>
          <w:szCs w:val="24"/>
        </w:rPr>
        <w:t>-  юридического лица с момента его государственной регистрации;</w:t>
      </w:r>
    </w:p>
    <w:p w14:paraId="7CF9174F" w14:textId="77777777" w:rsidR="000956CB" w:rsidRDefault="000956CB" w:rsidP="009A73F3">
      <w:pPr>
        <w:tabs>
          <w:tab w:val="left" w:pos="993"/>
        </w:tabs>
        <w:spacing w:after="0"/>
        <w:jc w:val="both"/>
        <w:rPr>
          <w:rFonts w:ascii="Times New Roman" w:hAnsi="Times New Roman" w:cs="Times New Roman"/>
          <w:sz w:val="24"/>
          <w:szCs w:val="24"/>
        </w:rPr>
      </w:pPr>
      <w:r w:rsidRPr="00AA32B6">
        <w:rPr>
          <w:rFonts w:ascii="Times New Roman" w:hAnsi="Times New Roman" w:cs="Times New Roman"/>
          <w:sz w:val="24"/>
          <w:szCs w:val="24"/>
        </w:rPr>
        <w:t>- на образовательную деятельность и льготы, предусмотренные законодательством Российской Федерации, с момента выдачи ему лицензии</w:t>
      </w:r>
      <w:r>
        <w:rPr>
          <w:rFonts w:ascii="Times New Roman" w:hAnsi="Times New Roman" w:cs="Times New Roman"/>
          <w:sz w:val="24"/>
          <w:szCs w:val="24"/>
        </w:rPr>
        <w:t>;</w:t>
      </w:r>
    </w:p>
    <w:p w14:paraId="7B00356B" w14:textId="77777777" w:rsidR="000956CB" w:rsidRPr="00430A0F" w:rsidRDefault="000956CB" w:rsidP="00430A0F">
      <w:pPr>
        <w:tabs>
          <w:tab w:val="left" w:pos="993"/>
        </w:tabs>
        <w:spacing w:after="0"/>
        <w:jc w:val="both"/>
        <w:rPr>
          <w:rFonts w:ascii="Times New Roman" w:hAnsi="Times New Roman" w:cs="Times New Roman"/>
          <w:sz w:val="24"/>
          <w:szCs w:val="24"/>
        </w:rPr>
      </w:pPr>
      <w:r w:rsidRPr="00430A0F">
        <w:rPr>
          <w:rFonts w:ascii="Times New Roman" w:hAnsi="Times New Roman" w:cs="Times New Roman"/>
          <w:sz w:val="24"/>
          <w:szCs w:val="24"/>
        </w:rPr>
        <w:t xml:space="preserve">- на выдачу выпускникам документа об образовании государственного образца, включение в схему централизованного государственного финансирования и пользование печатью с изображением Государственного герба </w:t>
      </w:r>
      <w:r w:rsidR="00001A72">
        <w:rPr>
          <w:rFonts w:ascii="Times New Roman" w:hAnsi="Times New Roman" w:cs="Times New Roman"/>
          <w:sz w:val="24"/>
          <w:szCs w:val="24"/>
        </w:rPr>
        <w:t>Республики Дагестан</w:t>
      </w:r>
      <w:r w:rsidRPr="00430A0F">
        <w:rPr>
          <w:rFonts w:ascii="Times New Roman" w:hAnsi="Times New Roman" w:cs="Times New Roman"/>
          <w:sz w:val="24"/>
          <w:szCs w:val="24"/>
        </w:rPr>
        <w:t xml:space="preserve"> с момента государственной аккредитации, подтвержденной соответствующим свидетельством, в установленном действующим законодательством порядке. </w:t>
      </w:r>
    </w:p>
    <w:p w14:paraId="520E56A9" w14:textId="77777777" w:rsidR="000956CB" w:rsidRPr="00430A0F" w:rsidRDefault="000956CB" w:rsidP="00430A0F">
      <w:pPr>
        <w:pStyle w:val="af1"/>
        <w:ind w:firstLine="709"/>
        <w:jc w:val="both"/>
        <w:rPr>
          <w:rFonts w:ascii="Times New Roman" w:hAnsi="Times New Roman" w:cs="Times New Roman"/>
        </w:rPr>
      </w:pPr>
      <w:r w:rsidRPr="00430A0F">
        <w:rPr>
          <w:rFonts w:ascii="Times New Roman" w:hAnsi="Times New Roman" w:cs="Times New Roman"/>
        </w:rPr>
        <w:t>1.1</w:t>
      </w:r>
      <w:r w:rsidR="008F2FD6">
        <w:rPr>
          <w:rFonts w:ascii="Times New Roman" w:hAnsi="Times New Roman" w:cs="Times New Roman"/>
        </w:rPr>
        <w:t>3</w:t>
      </w:r>
      <w:r w:rsidRPr="00430A0F">
        <w:rPr>
          <w:rFonts w:ascii="Times New Roman" w:hAnsi="Times New Roman" w:cs="Times New Roman"/>
        </w:rPr>
        <w:t>. Организацию оказания первичной медико-санитарной помощи учащимся осуществля</w:t>
      </w:r>
      <w:r w:rsidR="00001A72">
        <w:rPr>
          <w:rFonts w:ascii="Times New Roman" w:hAnsi="Times New Roman" w:cs="Times New Roman"/>
        </w:rPr>
        <w:t>е</w:t>
      </w:r>
      <w:r w:rsidRPr="00430A0F">
        <w:rPr>
          <w:rFonts w:ascii="Times New Roman" w:hAnsi="Times New Roman" w:cs="Times New Roman"/>
        </w:rPr>
        <w:t xml:space="preserve">т </w:t>
      </w:r>
      <w:r w:rsidR="00DF41A0">
        <w:rPr>
          <w:rFonts w:ascii="Times New Roman" w:hAnsi="Times New Roman" w:cs="Times New Roman"/>
        </w:rPr>
        <w:t xml:space="preserve">ГБУ </w:t>
      </w:r>
      <w:r w:rsidR="00001A72">
        <w:rPr>
          <w:rFonts w:ascii="Times New Roman" w:hAnsi="Times New Roman" w:cs="Times New Roman"/>
        </w:rPr>
        <w:t>РД «</w:t>
      </w:r>
      <w:r w:rsidR="00580A08">
        <w:rPr>
          <w:rFonts w:ascii="Times New Roman" w:hAnsi="Times New Roman" w:cs="Times New Roman"/>
        </w:rPr>
        <w:t>Гунибская</w:t>
      </w:r>
      <w:r w:rsidR="00001A72">
        <w:rPr>
          <w:rFonts w:ascii="Times New Roman" w:hAnsi="Times New Roman" w:cs="Times New Roman"/>
        </w:rPr>
        <w:t xml:space="preserve"> ЦРБ»</w:t>
      </w:r>
      <w:r w:rsidRPr="00430A0F">
        <w:rPr>
          <w:rFonts w:ascii="Times New Roman" w:hAnsi="Times New Roman" w:cs="Times New Roman"/>
        </w:rPr>
        <w:t xml:space="preserve">. Учреждение предоставляет помещение с соответствующими условиями для работы медицинских работников. </w:t>
      </w:r>
    </w:p>
    <w:p w14:paraId="0B1F76ED" w14:textId="77777777" w:rsidR="000956CB" w:rsidRPr="00430A0F" w:rsidRDefault="00AE2EA3" w:rsidP="00430A0F">
      <w:pPr>
        <w:pStyle w:val="af1"/>
        <w:ind w:firstLine="709"/>
        <w:jc w:val="both"/>
        <w:rPr>
          <w:rFonts w:ascii="Times New Roman" w:hAnsi="Times New Roman" w:cs="Times New Roman"/>
        </w:rPr>
      </w:pPr>
      <w:r>
        <w:rPr>
          <w:rFonts w:ascii="Times New Roman" w:hAnsi="Times New Roman" w:cs="Times New Roman"/>
        </w:rPr>
        <w:t>1.1</w:t>
      </w:r>
      <w:r w:rsidR="008F2FD6">
        <w:rPr>
          <w:rFonts w:ascii="Times New Roman" w:hAnsi="Times New Roman" w:cs="Times New Roman"/>
        </w:rPr>
        <w:t>4</w:t>
      </w:r>
      <w:r w:rsidR="000956CB" w:rsidRPr="00430A0F">
        <w:rPr>
          <w:rFonts w:ascii="Times New Roman" w:hAnsi="Times New Roman" w:cs="Times New Roman"/>
        </w:rPr>
        <w:t xml:space="preserve">. Организация питания учащихся возлагается на Учреждение. </w:t>
      </w:r>
    </w:p>
    <w:p w14:paraId="51221A4B" w14:textId="77777777" w:rsidR="000956CB" w:rsidRPr="00430A0F" w:rsidRDefault="0025632A" w:rsidP="0025632A">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0956CB" w:rsidRPr="00430A0F">
        <w:rPr>
          <w:rFonts w:ascii="Times New Roman" w:hAnsi="Times New Roman" w:cs="Times New Roman"/>
          <w:sz w:val="24"/>
          <w:szCs w:val="24"/>
        </w:rPr>
        <w:t>.1</w:t>
      </w:r>
      <w:r w:rsidR="008F2FD6">
        <w:rPr>
          <w:rFonts w:ascii="Times New Roman" w:hAnsi="Times New Roman" w:cs="Times New Roman"/>
          <w:sz w:val="24"/>
          <w:szCs w:val="24"/>
        </w:rPr>
        <w:t>5</w:t>
      </w:r>
      <w:r w:rsidR="000956CB" w:rsidRPr="00430A0F">
        <w:rPr>
          <w:rFonts w:ascii="Times New Roman" w:hAnsi="Times New Roman" w:cs="Times New Roman"/>
          <w:sz w:val="24"/>
          <w:szCs w:val="24"/>
        </w:rPr>
        <w:t>. Учреждение обеспечивает открытость и доступность сведений путем размещения на официальном сайте Учреждения в сети «Интернет» и обновления в течение десяти рабочих дней со дня их создания, получения или внесения в них соответствующих изменений:</w:t>
      </w:r>
    </w:p>
    <w:p w14:paraId="245791EE" w14:textId="77777777" w:rsidR="000956CB" w:rsidRPr="00430A0F" w:rsidRDefault="000956CB" w:rsidP="009A73F3">
      <w:pPr>
        <w:pStyle w:val="af1"/>
        <w:jc w:val="both"/>
        <w:rPr>
          <w:rFonts w:ascii="Times New Roman" w:hAnsi="Times New Roman" w:cs="Times New Roman"/>
        </w:rPr>
      </w:pPr>
      <w:r w:rsidRPr="00430A0F">
        <w:rPr>
          <w:rFonts w:ascii="Times New Roman" w:hAnsi="Times New Roman" w:cs="Times New Roman"/>
        </w:rPr>
        <w:t>1) информации о:</w:t>
      </w:r>
    </w:p>
    <w:p w14:paraId="4E861367" w14:textId="77777777" w:rsidR="000956CB" w:rsidRPr="00AA32B6" w:rsidRDefault="000956CB" w:rsidP="009A73F3">
      <w:pPr>
        <w:pStyle w:val="af1"/>
        <w:jc w:val="both"/>
        <w:rPr>
          <w:rFonts w:ascii="Times New Roman" w:hAnsi="Times New Roman" w:cs="Times New Roman"/>
        </w:rPr>
      </w:pPr>
      <w:r w:rsidRPr="00430A0F">
        <w:rPr>
          <w:rFonts w:ascii="Times New Roman" w:hAnsi="Times New Roman" w:cs="Times New Roman"/>
        </w:rPr>
        <w:t>а) дате создания Учреждения, Учредителе, месте</w:t>
      </w:r>
      <w:r w:rsidRPr="00AA32B6">
        <w:rPr>
          <w:rFonts w:ascii="Times New Roman" w:hAnsi="Times New Roman" w:cs="Times New Roman"/>
        </w:rPr>
        <w:t xml:space="preserve"> нахождения Учреждения и его филиалов (при наличии), режиме, графике работы, контактных телефонах и адресах электронной почты;</w:t>
      </w:r>
    </w:p>
    <w:p w14:paraId="08A33C40"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 xml:space="preserve">б) структуре и органах </w:t>
      </w:r>
      <w:r w:rsidR="008B387B" w:rsidRPr="00AA32B6">
        <w:rPr>
          <w:rFonts w:ascii="Times New Roman" w:hAnsi="Times New Roman" w:cs="Times New Roman"/>
        </w:rPr>
        <w:t>управления Учреждением</w:t>
      </w:r>
      <w:r w:rsidRPr="00AA32B6">
        <w:rPr>
          <w:rFonts w:ascii="Times New Roman" w:hAnsi="Times New Roman" w:cs="Times New Roman"/>
        </w:rPr>
        <w:t>;</w:t>
      </w:r>
    </w:p>
    <w:p w14:paraId="794B10F4"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в)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FD65933"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г) численности учащихся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6D28DD68"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д) языках образования;</w:t>
      </w:r>
    </w:p>
    <w:p w14:paraId="53C2BD7D"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 xml:space="preserve">е) </w:t>
      </w:r>
      <w:hyperlink r:id="rId8" w:history="1">
        <w:r w:rsidRPr="00AA32B6">
          <w:rPr>
            <w:rStyle w:val="af0"/>
            <w:rFonts w:ascii="Times New Roman" w:hAnsi="Times New Roman" w:cs="Times New Roman"/>
          </w:rPr>
          <w:t>федеральных государственных образовательных стандартах</w:t>
        </w:r>
      </w:hyperlink>
      <w:r w:rsidRPr="00AA32B6">
        <w:rPr>
          <w:rFonts w:ascii="Times New Roman" w:hAnsi="Times New Roman" w:cs="Times New Roman"/>
        </w:rPr>
        <w:t>;</w:t>
      </w:r>
    </w:p>
    <w:p w14:paraId="70EC5506"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ж) директоре Учреждения, его заместителях,</w:t>
      </w:r>
      <w:r w:rsidR="00B95558">
        <w:rPr>
          <w:rFonts w:ascii="Times New Roman" w:hAnsi="Times New Roman" w:cs="Times New Roman"/>
        </w:rPr>
        <w:t xml:space="preserve"> руководителях структурных подразделений</w:t>
      </w:r>
      <w:r w:rsidR="00AC0DC3">
        <w:rPr>
          <w:rFonts w:ascii="Times New Roman" w:hAnsi="Times New Roman" w:cs="Times New Roman"/>
        </w:rPr>
        <w:t>,</w:t>
      </w:r>
      <w:r w:rsidRPr="00AA32B6">
        <w:rPr>
          <w:rFonts w:ascii="Times New Roman" w:hAnsi="Times New Roman" w:cs="Times New Roman"/>
        </w:rPr>
        <w:t xml:space="preserve"> руководителях филиалов Учреждения (при их наличии);</w:t>
      </w:r>
    </w:p>
    <w:p w14:paraId="3586C79C"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з) персональном составе педагогических работников с указанием уровня образования, квалификации и опыта работы;</w:t>
      </w:r>
    </w:p>
    <w:p w14:paraId="0EA46C0A"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и) материально-техническом обеспечении образовательной деятельности (в т.ч. о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учащихся,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учащихся);</w:t>
      </w:r>
    </w:p>
    <w:p w14:paraId="54D1703B"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к)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1CB74E8" w14:textId="77777777" w:rsidR="000956CB" w:rsidRPr="00AA32B6" w:rsidRDefault="000956CB" w:rsidP="009A73F3">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lastRenderedPageBreak/>
        <w:t xml:space="preserve">л) </w:t>
      </w:r>
      <w:bookmarkStart w:id="0" w:name="sub_108349"/>
      <w:r w:rsidRPr="00AA32B6">
        <w:rPr>
          <w:rFonts w:ascii="Times New Roman" w:hAnsi="Times New Roman" w:cs="Times New Roman"/>
          <w:sz w:val="24"/>
          <w:szCs w:val="24"/>
        </w:rPr>
        <w:t>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550AA37" w14:textId="77777777" w:rsidR="000956CB" w:rsidRPr="00AA32B6"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1" w:name="sub_108350"/>
      <w:bookmarkEnd w:id="0"/>
      <w:r w:rsidRPr="00AA32B6">
        <w:rPr>
          <w:rFonts w:ascii="Times New Roman" w:hAnsi="Times New Roman" w:cs="Times New Roman"/>
          <w:sz w:val="24"/>
          <w:szCs w:val="24"/>
        </w:rPr>
        <w:t>м) наличии и об условиях предоставления учащимся мер социальной поддержки;</w:t>
      </w:r>
    </w:p>
    <w:bookmarkEnd w:id="1"/>
    <w:p w14:paraId="329EFA31"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н) поступлении финансовых и материальных средств и их расходовании по итогам финансового года.</w:t>
      </w:r>
    </w:p>
    <w:p w14:paraId="17F0FE19"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2) копий:</w:t>
      </w:r>
    </w:p>
    <w:p w14:paraId="1350C5D3"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а) устава Учреждения;</w:t>
      </w:r>
    </w:p>
    <w:p w14:paraId="1CC1E0BC"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б) лицензии на осуществление образовательной деятельности (с приложениями);</w:t>
      </w:r>
    </w:p>
    <w:p w14:paraId="54D73ECC"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в) свидетельства о государственной аккредитации (с приложениями);</w:t>
      </w:r>
    </w:p>
    <w:p w14:paraId="60910248"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г) плана финансово-хозяйственной деятельности Учреждения, утвержденного в установленном законом порядке;</w:t>
      </w:r>
    </w:p>
    <w:p w14:paraId="36116CC2" w14:textId="77777777" w:rsidR="000956CB" w:rsidRPr="00AA32B6" w:rsidRDefault="000956CB" w:rsidP="009A73F3">
      <w:pPr>
        <w:spacing w:after="0"/>
        <w:jc w:val="both"/>
        <w:rPr>
          <w:rFonts w:ascii="Times New Roman" w:hAnsi="Times New Roman" w:cs="Times New Roman"/>
          <w:sz w:val="24"/>
          <w:szCs w:val="24"/>
        </w:rPr>
      </w:pPr>
      <w:r w:rsidRPr="00AA32B6">
        <w:rPr>
          <w:rFonts w:ascii="Times New Roman" w:hAnsi="Times New Roman" w:cs="Times New Roman"/>
          <w:sz w:val="24"/>
          <w:szCs w:val="24"/>
        </w:rPr>
        <w:t>д) локальных нормативных актов по основным вопросам организации и осуществления образовательной деятельности, в том числе регламентирующих правила приема учащихся, их режим занятий, формы, периодичность и порядок текущего контроля успеваемости и промежуточной аттестации, порядок и основания их перевода</w:t>
      </w:r>
      <w:r>
        <w:rPr>
          <w:rFonts w:ascii="Times New Roman" w:hAnsi="Times New Roman" w:cs="Times New Roman"/>
          <w:sz w:val="24"/>
          <w:szCs w:val="24"/>
        </w:rPr>
        <w:t xml:space="preserve"> и</w:t>
      </w:r>
      <w:r w:rsidRPr="00AA32B6">
        <w:rPr>
          <w:rFonts w:ascii="Times New Roman" w:hAnsi="Times New Roman" w:cs="Times New Roman"/>
          <w:sz w:val="24"/>
          <w:szCs w:val="24"/>
        </w:rPr>
        <w:t xml:space="preserve"> отчисления,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 правил внутреннего распорядка учащихся, правил внутреннего трудового распорядка, коллективного договора;</w:t>
      </w:r>
    </w:p>
    <w:p w14:paraId="558617D5" w14:textId="77777777" w:rsidR="000956CB" w:rsidRPr="00AA32B6" w:rsidRDefault="00467175" w:rsidP="009A73F3">
      <w:pPr>
        <w:pStyle w:val="af1"/>
        <w:jc w:val="both"/>
        <w:rPr>
          <w:rFonts w:ascii="Times New Roman" w:hAnsi="Times New Roman" w:cs="Times New Roman"/>
        </w:rPr>
      </w:pPr>
      <w:r>
        <w:rPr>
          <w:rFonts w:ascii="Times New Roman" w:hAnsi="Times New Roman" w:cs="Times New Roman"/>
        </w:rPr>
        <w:t>3) отчета о результатах самоо</w:t>
      </w:r>
      <w:r w:rsidR="000956CB" w:rsidRPr="00AA32B6">
        <w:rPr>
          <w:rFonts w:ascii="Times New Roman" w:hAnsi="Times New Roman" w:cs="Times New Roman"/>
        </w:rPr>
        <w:t>бследования;</w:t>
      </w:r>
    </w:p>
    <w:p w14:paraId="144D198D"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4) документа о порядке оказания платных образовательных услуг, в т.ч.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6CDA0186"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5) предписаний органов, осуществляющих государственный контроль (надзор) в сфере образования, отчетов об их исполнении;</w:t>
      </w:r>
    </w:p>
    <w:p w14:paraId="02796094" w14:textId="77777777" w:rsidR="000956CB" w:rsidRPr="00AA32B6" w:rsidRDefault="000956CB" w:rsidP="009A73F3">
      <w:pPr>
        <w:spacing w:after="0"/>
        <w:jc w:val="both"/>
        <w:rPr>
          <w:rFonts w:ascii="Times New Roman" w:hAnsi="Times New Roman" w:cs="Times New Roman"/>
          <w:sz w:val="24"/>
          <w:szCs w:val="24"/>
        </w:rPr>
      </w:pPr>
      <w:r w:rsidRPr="00AA32B6">
        <w:rPr>
          <w:rFonts w:ascii="Times New Roman" w:hAnsi="Times New Roman" w:cs="Times New Roman"/>
          <w:sz w:val="24"/>
          <w:szCs w:val="24"/>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14:paraId="057ABAA7" w14:textId="77777777" w:rsidR="000956CB" w:rsidRPr="00AA32B6" w:rsidRDefault="000956CB" w:rsidP="00DD6116">
      <w:pPr>
        <w:tabs>
          <w:tab w:val="left" w:pos="709"/>
          <w:tab w:val="left" w:pos="1418"/>
        </w:tabs>
        <w:spacing w:after="0" w:line="240" w:lineRule="auto"/>
        <w:ind w:firstLine="567"/>
        <w:jc w:val="both"/>
        <w:rPr>
          <w:rFonts w:ascii="Times New Roman" w:hAnsi="Times New Roman" w:cs="Times New Roman"/>
          <w:sz w:val="24"/>
          <w:szCs w:val="24"/>
        </w:rPr>
      </w:pPr>
      <w:r w:rsidRPr="00AA32B6">
        <w:rPr>
          <w:rFonts w:ascii="Times New Roman" w:hAnsi="Times New Roman" w:cs="Times New Roman"/>
          <w:sz w:val="24"/>
          <w:szCs w:val="24"/>
        </w:rPr>
        <w:t>1.1</w:t>
      </w:r>
      <w:r w:rsidR="008F2FD6">
        <w:rPr>
          <w:rFonts w:ascii="Times New Roman" w:hAnsi="Times New Roman" w:cs="Times New Roman"/>
          <w:sz w:val="24"/>
          <w:szCs w:val="24"/>
        </w:rPr>
        <w:t>6</w:t>
      </w:r>
      <w:r w:rsidRPr="00AA32B6">
        <w:rPr>
          <w:rFonts w:ascii="Times New Roman" w:hAnsi="Times New Roman" w:cs="Times New Roman"/>
          <w:sz w:val="24"/>
          <w:szCs w:val="24"/>
        </w:rPr>
        <w:t>. В Учреждении не допускается создание и деятельность политических партий, религиозных организаций (объединений).</w:t>
      </w:r>
    </w:p>
    <w:p w14:paraId="50574494" w14:textId="77777777" w:rsidR="000956CB" w:rsidRPr="00AA32B6" w:rsidRDefault="000956CB" w:rsidP="009A73F3">
      <w:pPr>
        <w:tabs>
          <w:tab w:val="left" w:pos="709"/>
          <w:tab w:val="left" w:pos="1418"/>
        </w:tabs>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Образование носит светский характер.</w:t>
      </w:r>
    </w:p>
    <w:p w14:paraId="3EEEBD2B" w14:textId="77777777" w:rsidR="000956CB" w:rsidRPr="00AA32B6" w:rsidRDefault="000956CB" w:rsidP="00DD6116">
      <w:pPr>
        <w:tabs>
          <w:tab w:val="left" w:pos="709"/>
          <w:tab w:val="left" w:pos="1418"/>
        </w:tabs>
        <w:spacing w:after="0" w:line="240" w:lineRule="auto"/>
        <w:ind w:firstLine="567"/>
        <w:jc w:val="both"/>
        <w:rPr>
          <w:rFonts w:ascii="Times New Roman" w:hAnsi="Times New Roman" w:cs="Times New Roman"/>
          <w:sz w:val="24"/>
          <w:szCs w:val="24"/>
        </w:rPr>
      </w:pPr>
      <w:r w:rsidRPr="00AA32B6">
        <w:rPr>
          <w:rFonts w:ascii="Times New Roman" w:hAnsi="Times New Roman" w:cs="Times New Roman"/>
          <w:sz w:val="24"/>
          <w:szCs w:val="24"/>
        </w:rPr>
        <w:t>1.1</w:t>
      </w:r>
      <w:r w:rsidR="008F2FD6">
        <w:rPr>
          <w:rFonts w:ascii="Times New Roman" w:hAnsi="Times New Roman" w:cs="Times New Roman"/>
          <w:sz w:val="24"/>
          <w:szCs w:val="24"/>
        </w:rPr>
        <w:t>7</w:t>
      </w:r>
      <w:r w:rsidRPr="00AA32B6">
        <w:rPr>
          <w:rFonts w:ascii="Times New Roman" w:hAnsi="Times New Roman" w:cs="Times New Roman"/>
          <w:sz w:val="24"/>
          <w:szCs w:val="24"/>
        </w:rPr>
        <w:t xml:space="preserve">.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w:t>
      </w:r>
    </w:p>
    <w:p w14:paraId="67DBFC40" w14:textId="77777777" w:rsidR="00467175" w:rsidRDefault="000956CB" w:rsidP="009A73F3">
      <w:pPr>
        <w:tabs>
          <w:tab w:val="left" w:pos="709"/>
          <w:tab w:val="left" w:pos="1418"/>
        </w:tabs>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w:t>
      </w:r>
    </w:p>
    <w:p w14:paraId="7D691716" w14:textId="77777777" w:rsidR="000956CB" w:rsidRDefault="00FA12D0" w:rsidP="009A73F3">
      <w:pPr>
        <w:tabs>
          <w:tab w:val="left" w:pos="709"/>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6CB" w:rsidRPr="00AA32B6">
        <w:rPr>
          <w:rFonts w:ascii="Times New Roman" w:hAnsi="Times New Roman" w:cs="Times New Roman"/>
          <w:sz w:val="24"/>
          <w:szCs w:val="24"/>
        </w:rPr>
        <w:t xml:space="preserve">За нарушение или незаконное ограничение права на образование и предусмотренных </w:t>
      </w:r>
      <w:hyperlink r:id="rId9" w:history="1">
        <w:r w:rsidR="000956CB" w:rsidRPr="00AA32B6">
          <w:rPr>
            <w:rStyle w:val="af0"/>
            <w:rFonts w:ascii="Times New Roman" w:hAnsi="Times New Roman" w:cs="Times New Roman"/>
            <w:sz w:val="24"/>
            <w:szCs w:val="24"/>
          </w:rPr>
          <w:t>законодательством</w:t>
        </w:r>
      </w:hyperlink>
      <w:r w:rsidR="000956CB" w:rsidRPr="00AA32B6">
        <w:rPr>
          <w:rFonts w:ascii="Times New Roman" w:hAnsi="Times New Roman" w:cs="Times New Roman"/>
          <w:sz w:val="24"/>
          <w:szCs w:val="24"/>
        </w:rPr>
        <w:t xml:space="preserve"> об образовании прав и свобод учащихся и (или) их родителей (законных представителей),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w:t>
      </w:r>
      <w:hyperlink r:id="rId10" w:history="1">
        <w:r w:rsidR="000956CB" w:rsidRPr="00AA32B6">
          <w:rPr>
            <w:rStyle w:val="af0"/>
            <w:rFonts w:ascii="Times New Roman" w:hAnsi="Times New Roman" w:cs="Times New Roman"/>
            <w:sz w:val="24"/>
            <w:szCs w:val="24"/>
          </w:rPr>
          <w:t>Кодексом</w:t>
        </w:r>
      </w:hyperlink>
      <w:r w:rsidR="000956CB" w:rsidRPr="00AA32B6">
        <w:rPr>
          <w:rFonts w:ascii="Times New Roman" w:hAnsi="Times New Roman" w:cs="Times New Roman"/>
          <w:sz w:val="24"/>
          <w:szCs w:val="24"/>
        </w:rPr>
        <w:t xml:space="preserve"> Российской Федерации об административных правонарушениях.</w:t>
      </w:r>
    </w:p>
    <w:p w14:paraId="43A7A027" w14:textId="77777777" w:rsidR="00001A72" w:rsidRDefault="00001A72" w:rsidP="009A73F3">
      <w:pPr>
        <w:tabs>
          <w:tab w:val="left" w:pos="709"/>
          <w:tab w:val="left" w:pos="1418"/>
        </w:tabs>
        <w:spacing w:after="0" w:line="240" w:lineRule="auto"/>
        <w:jc w:val="both"/>
        <w:rPr>
          <w:rFonts w:ascii="Times New Roman" w:hAnsi="Times New Roman" w:cs="Times New Roman"/>
          <w:sz w:val="24"/>
          <w:szCs w:val="24"/>
        </w:rPr>
      </w:pPr>
    </w:p>
    <w:p w14:paraId="10B7C712" w14:textId="77777777" w:rsidR="003C57CB" w:rsidRDefault="003C3A5F" w:rsidP="003C3A5F">
      <w:pPr>
        <w:pStyle w:val="ad"/>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14:paraId="755CBB47" w14:textId="77777777" w:rsidR="00456344" w:rsidRDefault="00456344" w:rsidP="00456344">
      <w:pPr>
        <w:pStyle w:val="ad"/>
        <w:spacing w:after="0" w:line="240" w:lineRule="auto"/>
        <w:ind w:left="1134" w:right="1416"/>
        <w:jc w:val="center"/>
        <w:rPr>
          <w:rFonts w:ascii="Times New Roman" w:hAnsi="Times New Roman" w:cs="Times New Roman"/>
          <w:b/>
          <w:bCs/>
          <w:sz w:val="24"/>
          <w:szCs w:val="24"/>
        </w:rPr>
      </w:pPr>
    </w:p>
    <w:p w14:paraId="01898669" w14:textId="77777777" w:rsidR="00456344" w:rsidRDefault="00456344" w:rsidP="00456344">
      <w:pPr>
        <w:pStyle w:val="ad"/>
        <w:numPr>
          <w:ilvl w:val="0"/>
          <w:numId w:val="9"/>
        </w:numPr>
        <w:spacing w:after="0" w:line="240" w:lineRule="auto"/>
        <w:ind w:right="1416"/>
        <w:jc w:val="center"/>
        <w:rPr>
          <w:rFonts w:ascii="Times New Roman" w:hAnsi="Times New Roman" w:cs="Times New Roman"/>
          <w:b/>
          <w:bCs/>
          <w:sz w:val="24"/>
          <w:szCs w:val="24"/>
        </w:rPr>
      </w:pPr>
      <w:r>
        <w:rPr>
          <w:rFonts w:ascii="Times New Roman" w:hAnsi="Times New Roman" w:cs="Times New Roman"/>
          <w:b/>
          <w:bCs/>
          <w:sz w:val="24"/>
          <w:szCs w:val="24"/>
        </w:rPr>
        <w:t>ЦЕЛИ И ВИДЫ ДЕЯТЕЛЬНОСТИ УЧРЕЖДЕНИЯ.</w:t>
      </w:r>
    </w:p>
    <w:p w14:paraId="13F6281D" w14:textId="77777777" w:rsidR="00456344" w:rsidRPr="00AA32B6" w:rsidRDefault="00456344" w:rsidP="00456344">
      <w:pPr>
        <w:pStyle w:val="ad"/>
        <w:spacing w:after="0" w:line="240" w:lineRule="auto"/>
        <w:ind w:left="360" w:right="1416"/>
        <w:rPr>
          <w:rFonts w:ascii="Times New Roman" w:hAnsi="Times New Roman" w:cs="Times New Roman"/>
          <w:b/>
          <w:bCs/>
          <w:sz w:val="24"/>
          <w:szCs w:val="24"/>
        </w:rPr>
      </w:pPr>
    </w:p>
    <w:p w14:paraId="656D9C54" w14:textId="77777777" w:rsidR="000956CB" w:rsidRPr="00AA32B6" w:rsidRDefault="000956CB" w:rsidP="0025632A">
      <w:pPr>
        <w:tabs>
          <w:tab w:val="left" w:pos="1276"/>
        </w:tabs>
        <w:spacing w:after="0"/>
        <w:ind w:firstLine="851"/>
        <w:jc w:val="both"/>
        <w:rPr>
          <w:rFonts w:ascii="Times New Roman" w:hAnsi="Times New Roman" w:cs="Times New Roman"/>
          <w:sz w:val="24"/>
          <w:szCs w:val="24"/>
        </w:rPr>
      </w:pPr>
      <w:r w:rsidRPr="00AA32B6">
        <w:rPr>
          <w:rFonts w:ascii="Times New Roman" w:hAnsi="Times New Roman" w:cs="Times New Roman"/>
          <w:sz w:val="24"/>
          <w:szCs w:val="24"/>
        </w:rPr>
        <w:t xml:space="preserve">2.1. Основной целью деятельности Учреждения является осуществление образовательной деятельности по образовательным программам </w:t>
      </w:r>
      <w:r w:rsidR="00001A72">
        <w:rPr>
          <w:rFonts w:ascii="Times New Roman" w:hAnsi="Times New Roman" w:cs="Times New Roman"/>
          <w:sz w:val="24"/>
          <w:szCs w:val="24"/>
        </w:rPr>
        <w:t xml:space="preserve">дошкольного, </w:t>
      </w:r>
      <w:r w:rsidRPr="00DD4C5D">
        <w:rPr>
          <w:rFonts w:ascii="Times New Roman" w:hAnsi="Times New Roman" w:cs="Times New Roman"/>
          <w:sz w:val="24"/>
          <w:szCs w:val="24"/>
        </w:rPr>
        <w:t>нача</w:t>
      </w:r>
      <w:r w:rsidR="001F0AB7">
        <w:rPr>
          <w:rFonts w:ascii="Times New Roman" w:hAnsi="Times New Roman" w:cs="Times New Roman"/>
          <w:sz w:val="24"/>
          <w:szCs w:val="24"/>
        </w:rPr>
        <w:t>льного общего, основного общего,</w:t>
      </w:r>
      <w:r w:rsidRPr="00DD4C5D">
        <w:rPr>
          <w:rFonts w:ascii="Times New Roman" w:hAnsi="Times New Roman" w:cs="Times New Roman"/>
          <w:sz w:val="24"/>
          <w:szCs w:val="24"/>
        </w:rPr>
        <w:t xml:space="preserve"> среднего общего образования</w:t>
      </w:r>
      <w:r w:rsidR="001F0AB7">
        <w:rPr>
          <w:rFonts w:ascii="Times New Roman" w:hAnsi="Times New Roman" w:cs="Times New Roman"/>
          <w:sz w:val="24"/>
          <w:szCs w:val="24"/>
        </w:rPr>
        <w:t xml:space="preserve"> и дополнительного образования детей и взрослых</w:t>
      </w:r>
      <w:r w:rsidRPr="00DD4C5D">
        <w:rPr>
          <w:rFonts w:ascii="Times New Roman" w:hAnsi="Times New Roman" w:cs="Times New Roman"/>
          <w:sz w:val="24"/>
          <w:szCs w:val="24"/>
        </w:rPr>
        <w:t>.</w:t>
      </w:r>
    </w:p>
    <w:p w14:paraId="391325E9" w14:textId="77777777" w:rsidR="000956CB" w:rsidRPr="009A73F3" w:rsidRDefault="000956CB" w:rsidP="0025632A">
      <w:pPr>
        <w:tabs>
          <w:tab w:val="left" w:pos="1276"/>
        </w:tabs>
        <w:spacing w:after="0"/>
        <w:ind w:firstLine="851"/>
        <w:jc w:val="both"/>
        <w:rPr>
          <w:rFonts w:ascii="Times New Roman" w:hAnsi="Times New Roman" w:cs="Times New Roman"/>
          <w:strike/>
          <w:sz w:val="24"/>
          <w:szCs w:val="24"/>
        </w:rPr>
      </w:pPr>
      <w:r w:rsidRPr="00AA32B6">
        <w:rPr>
          <w:rFonts w:ascii="Times New Roman" w:hAnsi="Times New Roman" w:cs="Times New Roman"/>
          <w:sz w:val="24"/>
          <w:szCs w:val="24"/>
        </w:rPr>
        <w:lastRenderedPageBreak/>
        <w:t xml:space="preserve">2.2. Основным видом деятельности Учреждения является реализация </w:t>
      </w:r>
      <w:r w:rsidRPr="00276209">
        <w:rPr>
          <w:rFonts w:ascii="Times New Roman" w:hAnsi="Times New Roman" w:cs="Times New Roman"/>
          <w:sz w:val="24"/>
          <w:szCs w:val="24"/>
        </w:rPr>
        <w:t>основн</w:t>
      </w:r>
      <w:r w:rsidR="008F2FD6">
        <w:rPr>
          <w:rFonts w:ascii="Times New Roman" w:hAnsi="Times New Roman" w:cs="Times New Roman"/>
          <w:sz w:val="24"/>
          <w:szCs w:val="24"/>
        </w:rPr>
        <w:t>ых общеобразовательных программ</w:t>
      </w:r>
      <w:r w:rsidR="00001A72">
        <w:rPr>
          <w:rFonts w:ascii="Times New Roman" w:hAnsi="Times New Roman" w:cs="Times New Roman"/>
          <w:sz w:val="24"/>
          <w:szCs w:val="24"/>
        </w:rPr>
        <w:t xml:space="preserve"> </w:t>
      </w:r>
      <w:r w:rsidRPr="00276209">
        <w:rPr>
          <w:rFonts w:ascii="Times New Roman" w:hAnsi="Times New Roman" w:cs="Times New Roman"/>
          <w:sz w:val="24"/>
          <w:szCs w:val="24"/>
        </w:rPr>
        <w:t>нача</w:t>
      </w:r>
      <w:r w:rsidR="001F0AB7">
        <w:rPr>
          <w:rFonts w:ascii="Times New Roman" w:hAnsi="Times New Roman" w:cs="Times New Roman"/>
          <w:sz w:val="24"/>
          <w:szCs w:val="24"/>
        </w:rPr>
        <w:t>льного общего, основного общего,</w:t>
      </w:r>
      <w:r w:rsidRPr="00276209">
        <w:rPr>
          <w:rFonts w:ascii="Times New Roman" w:hAnsi="Times New Roman" w:cs="Times New Roman"/>
          <w:sz w:val="24"/>
          <w:szCs w:val="24"/>
        </w:rPr>
        <w:t xml:space="preserve"> среднего общего образования</w:t>
      </w:r>
      <w:r w:rsidR="001F0AB7">
        <w:rPr>
          <w:rFonts w:ascii="Times New Roman" w:hAnsi="Times New Roman" w:cs="Times New Roman"/>
          <w:sz w:val="24"/>
          <w:szCs w:val="24"/>
        </w:rPr>
        <w:t xml:space="preserve"> и дополнительн</w:t>
      </w:r>
      <w:r w:rsidR="00401688">
        <w:rPr>
          <w:rFonts w:ascii="Times New Roman" w:hAnsi="Times New Roman" w:cs="Times New Roman"/>
          <w:sz w:val="24"/>
          <w:szCs w:val="24"/>
        </w:rPr>
        <w:t xml:space="preserve">ых </w:t>
      </w:r>
      <w:r w:rsidR="001F0AB7">
        <w:rPr>
          <w:rFonts w:ascii="Times New Roman" w:hAnsi="Times New Roman" w:cs="Times New Roman"/>
          <w:sz w:val="24"/>
          <w:szCs w:val="24"/>
        </w:rPr>
        <w:t>образова</w:t>
      </w:r>
      <w:r w:rsidR="00401688">
        <w:rPr>
          <w:rFonts w:ascii="Times New Roman" w:hAnsi="Times New Roman" w:cs="Times New Roman"/>
          <w:sz w:val="24"/>
          <w:szCs w:val="24"/>
        </w:rPr>
        <w:t>тельных программ цифрового, естественно-научного и гуманитарного профилей</w:t>
      </w:r>
      <w:r w:rsidRPr="00276209">
        <w:rPr>
          <w:rFonts w:ascii="Times New Roman" w:hAnsi="Times New Roman" w:cs="Times New Roman"/>
          <w:sz w:val="24"/>
          <w:szCs w:val="24"/>
        </w:rPr>
        <w:t>.</w:t>
      </w:r>
      <w:r>
        <w:rPr>
          <w:rFonts w:ascii="Times New Roman" w:hAnsi="Times New Roman" w:cs="Times New Roman"/>
          <w:sz w:val="24"/>
          <w:szCs w:val="24"/>
        </w:rPr>
        <w:t xml:space="preserve"> </w:t>
      </w:r>
    </w:p>
    <w:p w14:paraId="2EA22048" w14:textId="77777777" w:rsidR="000956CB" w:rsidRPr="00AA32B6" w:rsidRDefault="0025632A" w:rsidP="0025632A">
      <w:pPr>
        <w:tabs>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2.3.</w:t>
      </w:r>
      <w:r w:rsidR="000956CB" w:rsidRPr="00AA32B6">
        <w:rPr>
          <w:rFonts w:ascii="Times New Roman" w:hAnsi="Times New Roman" w:cs="Times New Roman"/>
          <w:sz w:val="24"/>
          <w:szCs w:val="24"/>
        </w:rPr>
        <w:t xml:space="preserve">  Учреждение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r>
        <w:rPr>
          <w:rFonts w:ascii="Times New Roman" w:hAnsi="Times New Roman" w:cs="Times New Roman"/>
          <w:sz w:val="24"/>
          <w:szCs w:val="24"/>
        </w:rPr>
        <w:t>:</w:t>
      </w:r>
      <w:r w:rsidR="000956CB" w:rsidRPr="00AA32B6">
        <w:rPr>
          <w:rFonts w:ascii="Times New Roman" w:hAnsi="Times New Roman" w:cs="Times New Roman"/>
          <w:sz w:val="24"/>
          <w:szCs w:val="24"/>
        </w:rPr>
        <w:t xml:space="preserve"> дополнительные общеобразовательные программы, программы профессионального обучения. </w:t>
      </w:r>
    </w:p>
    <w:p w14:paraId="1CBD2C52" w14:textId="77777777" w:rsidR="000956CB" w:rsidRDefault="000956CB" w:rsidP="0025632A">
      <w:pPr>
        <w:pStyle w:val="af1"/>
        <w:ind w:firstLine="851"/>
        <w:jc w:val="both"/>
        <w:rPr>
          <w:rFonts w:ascii="Times New Roman" w:hAnsi="Times New Roman" w:cs="Times New Roman"/>
        </w:rPr>
      </w:pPr>
      <w:r w:rsidRPr="00AA32B6">
        <w:rPr>
          <w:rFonts w:ascii="Times New Roman" w:hAnsi="Times New Roman" w:cs="Times New Roman"/>
        </w:rPr>
        <w:t>2.</w:t>
      </w:r>
      <w:r w:rsidR="0025632A">
        <w:rPr>
          <w:rFonts w:ascii="Times New Roman" w:hAnsi="Times New Roman" w:cs="Times New Roman"/>
        </w:rPr>
        <w:t>4</w:t>
      </w:r>
      <w:r w:rsidRPr="00AA32B6">
        <w:rPr>
          <w:rFonts w:ascii="Times New Roman" w:hAnsi="Times New Roman" w:cs="Times New Roman"/>
        </w:rPr>
        <w:t>. Учреждение вправе осуществлять приносящую доход деятель</w:t>
      </w:r>
      <w:r w:rsidRPr="00AA32B6">
        <w:rPr>
          <w:rFonts w:ascii="Times New Roman" w:hAnsi="Times New Roman" w:cs="Times New Roman"/>
        </w:rPr>
        <w:softHyphen/>
        <w:t>ность лишь постольку, поскольку это служит достижению целей, ради кото</w:t>
      </w:r>
      <w:r w:rsidRPr="00AA32B6">
        <w:rPr>
          <w:rFonts w:ascii="Times New Roman" w:hAnsi="Times New Roman" w:cs="Times New Roman"/>
        </w:rPr>
        <w:softHyphen/>
        <w:t xml:space="preserve">рых оно создано. </w:t>
      </w:r>
    </w:p>
    <w:p w14:paraId="205A082E" w14:textId="77777777" w:rsidR="003C3A5F" w:rsidRPr="00542B48" w:rsidRDefault="0025632A" w:rsidP="0025632A">
      <w:pPr>
        <w:spacing w:after="0"/>
        <w:ind w:firstLine="851"/>
        <w:jc w:val="both"/>
        <w:rPr>
          <w:rFonts w:ascii="Times New Roman" w:hAnsi="Times New Roman" w:cs="Times New Roman"/>
          <w:sz w:val="24"/>
          <w:szCs w:val="24"/>
        </w:rPr>
      </w:pPr>
      <w:r w:rsidRPr="00542B48">
        <w:rPr>
          <w:rFonts w:ascii="Times New Roman" w:hAnsi="Times New Roman" w:cs="Times New Roman"/>
          <w:sz w:val="24"/>
          <w:szCs w:val="24"/>
        </w:rPr>
        <w:t xml:space="preserve">2.5. Учреждение вправе осуществлять за счет </w:t>
      </w:r>
      <w:r w:rsidR="000956CB" w:rsidRPr="00542B48">
        <w:rPr>
          <w:rFonts w:ascii="Times New Roman" w:hAnsi="Times New Roman" w:cs="Times New Roman"/>
          <w:sz w:val="24"/>
          <w:szCs w:val="24"/>
        </w:rPr>
        <w:t xml:space="preserve">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по договорам об оказании платных образовательных услуг.                  </w:t>
      </w:r>
    </w:p>
    <w:p w14:paraId="38F87DA4" w14:textId="77777777" w:rsidR="000956CB" w:rsidRPr="00AA32B6" w:rsidRDefault="0025632A" w:rsidP="0025632A">
      <w:pPr>
        <w:tabs>
          <w:tab w:val="left" w:pos="1276"/>
        </w:tabs>
        <w:spacing w:after="0"/>
        <w:ind w:firstLine="851"/>
        <w:jc w:val="both"/>
        <w:rPr>
          <w:rFonts w:ascii="Times New Roman" w:hAnsi="Times New Roman" w:cs="Times New Roman"/>
          <w:sz w:val="24"/>
          <w:szCs w:val="24"/>
        </w:rPr>
      </w:pPr>
      <w:r>
        <w:rPr>
          <w:rFonts w:ascii="Times New Roman" w:hAnsi="Times New Roman" w:cs="Times New Roman"/>
          <w:sz w:val="24"/>
          <w:szCs w:val="24"/>
        </w:rPr>
        <w:t>2.6</w:t>
      </w:r>
      <w:r w:rsidR="000956CB" w:rsidRPr="00AA32B6">
        <w:rPr>
          <w:rFonts w:ascii="Times New Roman" w:hAnsi="Times New Roman" w:cs="Times New Roman"/>
          <w:sz w:val="24"/>
          <w:szCs w:val="24"/>
        </w:rPr>
        <w:t>. Учреждение в установленном законом порядке имеет право осуществлять следующие виды деятельности, не являющиеся основными:</w:t>
      </w:r>
    </w:p>
    <w:p w14:paraId="2FF8C782" w14:textId="77777777" w:rsidR="000956CB" w:rsidRPr="00C0431B" w:rsidRDefault="000956CB" w:rsidP="0025632A">
      <w:pPr>
        <w:tabs>
          <w:tab w:val="left" w:pos="993"/>
        </w:tabs>
        <w:suppressAutoHyphens/>
        <w:spacing w:after="0"/>
        <w:ind w:firstLine="851"/>
        <w:jc w:val="both"/>
        <w:rPr>
          <w:rFonts w:ascii="Times New Roman" w:hAnsi="Times New Roman" w:cs="Times New Roman"/>
          <w:sz w:val="24"/>
          <w:szCs w:val="24"/>
        </w:rPr>
      </w:pPr>
      <w:r w:rsidRPr="00430A0F">
        <w:rPr>
          <w:rFonts w:ascii="Times New Roman" w:hAnsi="Times New Roman" w:cs="Times New Roman"/>
          <w:sz w:val="24"/>
          <w:szCs w:val="24"/>
        </w:rPr>
        <w:t>1)</w:t>
      </w:r>
      <w:r>
        <w:rPr>
          <w:rFonts w:ascii="Times New Roman" w:hAnsi="Times New Roman" w:cs="Times New Roman"/>
          <w:sz w:val="24"/>
          <w:szCs w:val="24"/>
        </w:rPr>
        <w:t xml:space="preserve"> </w:t>
      </w:r>
      <w:r w:rsidRPr="00C0431B">
        <w:rPr>
          <w:rFonts w:ascii="Times New Roman" w:hAnsi="Times New Roman" w:cs="Times New Roman"/>
          <w:sz w:val="24"/>
          <w:szCs w:val="24"/>
        </w:rPr>
        <w:t>оказание платных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w:t>
      </w:r>
    </w:p>
    <w:p w14:paraId="760A9247" w14:textId="77777777" w:rsidR="000956CB" w:rsidRPr="00C0431B" w:rsidRDefault="000956CB" w:rsidP="0025632A">
      <w:pPr>
        <w:tabs>
          <w:tab w:val="left" w:pos="993"/>
        </w:tabs>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Pr="00C0431B">
        <w:rPr>
          <w:rFonts w:ascii="Times New Roman" w:hAnsi="Times New Roman" w:cs="Times New Roman"/>
          <w:sz w:val="24"/>
          <w:szCs w:val="24"/>
        </w:rPr>
        <w:t>оказание посреднических, консультационных, информационных и маркетинговых услуг;</w:t>
      </w:r>
    </w:p>
    <w:p w14:paraId="0E9A95A6" w14:textId="77777777" w:rsidR="000956CB" w:rsidRPr="00C0431B" w:rsidRDefault="000956CB" w:rsidP="0025632A">
      <w:pPr>
        <w:tabs>
          <w:tab w:val="left" w:pos="993"/>
        </w:tabs>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Pr="00C0431B">
        <w:rPr>
          <w:rFonts w:ascii="Times New Roman" w:hAnsi="Times New Roman" w:cs="Times New Roman"/>
          <w:sz w:val="24"/>
          <w:szCs w:val="24"/>
        </w:rPr>
        <w:t>осуществление копировальных и множительных работ;</w:t>
      </w:r>
    </w:p>
    <w:p w14:paraId="5B6BAB7D" w14:textId="77777777" w:rsidR="000956CB" w:rsidRPr="00C0431B" w:rsidRDefault="000956CB" w:rsidP="0025632A">
      <w:pPr>
        <w:tabs>
          <w:tab w:val="left" w:pos="993"/>
        </w:tabs>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Pr="00C0431B">
        <w:rPr>
          <w:rFonts w:ascii="Times New Roman" w:hAnsi="Times New Roman" w:cs="Times New Roman"/>
          <w:sz w:val="24"/>
          <w:szCs w:val="24"/>
        </w:rPr>
        <w:t>проведение и организация ярмарок, выставок, симпозиумов, конференций, семинаров, совещаний, олимпиад, конкурсов, культурно-массовых и других мероприятий;</w:t>
      </w:r>
    </w:p>
    <w:p w14:paraId="4C9EBE5D" w14:textId="77777777" w:rsidR="000956CB" w:rsidRPr="00C0431B" w:rsidRDefault="000956CB" w:rsidP="0025632A">
      <w:pPr>
        <w:tabs>
          <w:tab w:val="left" w:pos="993"/>
        </w:tabs>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Pr="00C0431B">
        <w:rPr>
          <w:rFonts w:ascii="Times New Roman" w:hAnsi="Times New Roman" w:cs="Times New Roman"/>
          <w:sz w:val="24"/>
          <w:szCs w:val="24"/>
        </w:rPr>
        <w:t xml:space="preserve">осуществление спортивной и физкультурно-оздоровительной деятельности; </w:t>
      </w:r>
    </w:p>
    <w:p w14:paraId="00F9DB78" w14:textId="77777777" w:rsidR="000956CB" w:rsidRPr="00C0431B" w:rsidRDefault="000956CB" w:rsidP="0025632A">
      <w:pPr>
        <w:tabs>
          <w:tab w:val="left" w:pos="993"/>
        </w:tabs>
        <w:suppressAutoHyphen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6) </w:t>
      </w:r>
      <w:r w:rsidRPr="00C0431B">
        <w:rPr>
          <w:rFonts w:ascii="Times New Roman" w:hAnsi="Times New Roman" w:cs="Times New Roman"/>
          <w:sz w:val="24"/>
          <w:szCs w:val="24"/>
        </w:rPr>
        <w:t>реализация товаров, созданных (произведенных) Учреждением;</w:t>
      </w:r>
    </w:p>
    <w:p w14:paraId="0C652A5E" w14:textId="77777777" w:rsidR="000956CB" w:rsidRPr="00C0431B" w:rsidRDefault="000956CB" w:rsidP="0025632A">
      <w:pPr>
        <w:tabs>
          <w:tab w:val="left" w:pos="993"/>
        </w:tabs>
        <w:suppressAutoHyphens/>
        <w:spacing w:after="0"/>
        <w:ind w:firstLine="851"/>
        <w:jc w:val="both"/>
        <w:rPr>
          <w:rFonts w:ascii="Times New Roman" w:hAnsi="Times New Roman" w:cs="Times New Roman"/>
          <w:sz w:val="24"/>
          <w:szCs w:val="24"/>
        </w:rPr>
      </w:pPr>
      <w:r w:rsidRPr="00C0431B">
        <w:rPr>
          <w:rFonts w:ascii="Times New Roman" w:hAnsi="Times New Roman" w:cs="Times New Roman"/>
          <w:sz w:val="24"/>
          <w:szCs w:val="24"/>
        </w:rPr>
        <w:t xml:space="preserve">7) создание результатов интеллектуальной деятельности и реализация прав на них (компьютерных программных продуктов, полезных моделей </w:t>
      </w:r>
      <w:r w:rsidRPr="00C0431B">
        <w:rPr>
          <w:rStyle w:val="8"/>
          <w:sz w:val="24"/>
          <w:szCs w:val="24"/>
        </w:rPr>
        <w:t>и т.п.);</w:t>
      </w:r>
    </w:p>
    <w:p w14:paraId="20170C3A" w14:textId="77777777" w:rsidR="000956CB" w:rsidRPr="00001A72" w:rsidRDefault="000956CB" w:rsidP="0025632A">
      <w:pPr>
        <w:pStyle w:val="2"/>
        <w:shd w:val="clear" w:color="auto" w:fill="auto"/>
        <w:tabs>
          <w:tab w:val="left" w:pos="962"/>
        </w:tabs>
        <w:spacing w:before="0" w:line="276" w:lineRule="auto"/>
        <w:ind w:right="20" w:firstLine="851"/>
        <w:jc w:val="both"/>
        <w:rPr>
          <w:sz w:val="24"/>
          <w:szCs w:val="24"/>
        </w:rPr>
      </w:pPr>
      <w:r w:rsidRPr="00001A72">
        <w:rPr>
          <w:sz w:val="24"/>
          <w:szCs w:val="24"/>
        </w:rPr>
        <w:t>8) выпуск и реализация печатной и аудиовизуальной продукции, обучающих программ, информационных материалов;</w:t>
      </w:r>
    </w:p>
    <w:p w14:paraId="2F3CD544" w14:textId="77777777" w:rsidR="000956CB" w:rsidRPr="00001A72" w:rsidRDefault="000956CB" w:rsidP="0025632A">
      <w:pPr>
        <w:pStyle w:val="2"/>
        <w:shd w:val="clear" w:color="auto" w:fill="auto"/>
        <w:tabs>
          <w:tab w:val="left" w:pos="962"/>
        </w:tabs>
        <w:spacing w:before="0" w:line="276" w:lineRule="auto"/>
        <w:ind w:right="20" w:firstLine="851"/>
        <w:jc w:val="both"/>
        <w:rPr>
          <w:sz w:val="24"/>
          <w:szCs w:val="24"/>
        </w:rPr>
      </w:pPr>
      <w:r w:rsidRPr="00001A72">
        <w:rPr>
          <w:sz w:val="24"/>
          <w:szCs w:val="24"/>
        </w:rPr>
        <w:t>9) предоставление библиотечных услуг и услуг по пользованию архи</w:t>
      </w:r>
      <w:r w:rsidRPr="00001A72">
        <w:rPr>
          <w:sz w:val="24"/>
          <w:szCs w:val="24"/>
        </w:rPr>
        <w:softHyphen/>
        <w:t>вами лицам, не являющимся сотрудниками или учащимися Учреждения;</w:t>
      </w:r>
    </w:p>
    <w:p w14:paraId="4BCE58C6" w14:textId="77777777" w:rsidR="000956CB" w:rsidRPr="00001A72" w:rsidRDefault="000956CB" w:rsidP="0025632A">
      <w:pPr>
        <w:pStyle w:val="2"/>
        <w:shd w:val="clear" w:color="auto" w:fill="auto"/>
        <w:tabs>
          <w:tab w:val="left" w:pos="1082"/>
        </w:tabs>
        <w:spacing w:before="0" w:line="276" w:lineRule="auto"/>
        <w:ind w:right="20" w:firstLine="851"/>
        <w:jc w:val="both"/>
        <w:rPr>
          <w:sz w:val="24"/>
          <w:szCs w:val="24"/>
        </w:rPr>
      </w:pPr>
      <w:r w:rsidRPr="00001A72">
        <w:rPr>
          <w:sz w:val="24"/>
          <w:szCs w:val="24"/>
        </w:rPr>
        <w:t>10) осуществление рекламной и издательско-полиграфической деятельно</w:t>
      </w:r>
      <w:r w:rsidRPr="00001A72">
        <w:rPr>
          <w:sz w:val="24"/>
          <w:szCs w:val="24"/>
        </w:rPr>
        <w:softHyphen/>
        <w:t>сти, реализация результатов данной деятельности;</w:t>
      </w:r>
    </w:p>
    <w:p w14:paraId="46307590" w14:textId="77777777" w:rsidR="000956CB" w:rsidRPr="00001A72" w:rsidRDefault="000956CB" w:rsidP="0025632A">
      <w:pPr>
        <w:pStyle w:val="2"/>
        <w:shd w:val="clear" w:color="auto" w:fill="auto"/>
        <w:tabs>
          <w:tab w:val="left" w:pos="1082"/>
        </w:tabs>
        <w:spacing w:before="0" w:line="276" w:lineRule="auto"/>
        <w:ind w:firstLine="851"/>
        <w:jc w:val="both"/>
        <w:rPr>
          <w:sz w:val="24"/>
          <w:szCs w:val="24"/>
        </w:rPr>
      </w:pPr>
      <w:r w:rsidRPr="00001A72">
        <w:rPr>
          <w:sz w:val="24"/>
          <w:szCs w:val="24"/>
        </w:rPr>
        <w:t>11) выполнение художественных, оформительских и дизайнерских ра</w:t>
      </w:r>
      <w:r w:rsidRPr="00001A72">
        <w:rPr>
          <w:sz w:val="24"/>
          <w:szCs w:val="24"/>
        </w:rPr>
        <w:softHyphen/>
        <w:t>бот;</w:t>
      </w:r>
    </w:p>
    <w:p w14:paraId="4C1AFE5D" w14:textId="77777777" w:rsidR="000956CB" w:rsidRPr="00001A72" w:rsidRDefault="000956CB" w:rsidP="0025632A">
      <w:pPr>
        <w:pStyle w:val="2"/>
        <w:shd w:val="clear" w:color="auto" w:fill="auto"/>
        <w:tabs>
          <w:tab w:val="left" w:pos="1082"/>
        </w:tabs>
        <w:spacing w:before="0" w:line="276" w:lineRule="auto"/>
        <w:ind w:firstLine="851"/>
        <w:jc w:val="both"/>
        <w:rPr>
          <w:sz w:val="24"/>
          <w:szCs w:val="24"/>
        </w:rPr>
      </w:pPr>
      <w:r w:rsidRPr="00001A72">
        <w:rPr>
          <w:sz w:val="24"/>
          <w:szCs w:val="24"/>
        </w:rPr>
        <w:t>12) оказание услуг общественного питания, связанных с производством и реализацией продукции, в том числе продуктов питания;</w:t>
      </w:r>
    </w:p>
    <w:p w14:paraId="429D0296" w14:textId="77777777" w:rsidR="000956CB" w:rsidRPr="00001A72" w:rsidRDefault="000956CB" w:rsidP="0025632A">
      <w:pPr>
        <w:pStyle w:val="ConsPlusNormal"/>
        <w:tabs>
          <w:tab w:val="left" w:pos="1134"/>
          <w:tab w:val="left" w:pos="1276"/>
        </w:tabs>
        <w:suppressAutoHyphens/>
        <w:autoSpaceDN/>
        <w:adjustRightInd/>
        <w:spacing w:line="276" w:lineRule="auto"/>
        <w:ind w:firstLine="851"/>
        <w:jc w:val="both"/>
        <w:rPr>
          <w:rFonts w:ascii="Times New Roman" w:hAnsi="Times New Roman" w:cs="Times New Roman"/>
          <w:sz w:val="24"/>
          <w:szCs w:val="24"/>
        </w:rPr>
      </w:pPr>
      <w:r w:rsidRPr="00001A72">
        <w:rPr>
          <w:rFonts w:ascii="Times New Roman" w:hAnsi="Times New Roman" w:cs="Times New Roman"/>
          <w:sz w:val="24"/>
          <w:szCs w:val="24"/>
          <w:lang w:eastAsia="en-US"/>
        </w:rPr>
        <w:t xml:space="preserve">13) </w:t>
      </w:r>
      <w:r w:rsidRPr="00001A72">
        <w:rPr>
          <w:rFonts w:ascii="Times New Roman" w:hAnsi="Times New Roman" w:cs="Times New Roman"/>
          <w:sz w:val="24"/>
          <w:szCs w:val="24"/>
        </w:rPr>
        <w:t xml:space="preserve"> оказание транспортных услуг;</w:t>
      </w:r>
    </w:p>
    <w:p w14:paraId="1C79154D" w14:textId="77777777" w:rsidR="000956CB" w:rsidRPr="00001A72" w:rsidRDefault="000956CB" w:rsidP="0025632A">
      <w:pPr>
        <w:pStyle w:val="2"/>
        <w:shd w:val="clear" w:color="auto" w:fill="auto"/>
        <w:tabs>
          <w:tab w:val="left" w:pos="1082"/>
        </w:tabs>
        <w:spacing w:before="0" w:line="276" w:lineRule="auto"/>
        <w:ind w:firstLine="851"/>
        <w:jc w:val="both"/>
        <w:rPr>
          <w:sz w:val="24"/>
          <w:szCs w:val="24"/>
        </w:rPr>
      </w:pPr>
      <w:r w:rsidRPr="00001A72">
        <w:rPr>
          <w:sz w:val="24"/>
          <w:szCs w:val="24"/>
        </w:rPr>
        <w:t>1</w:t>
      </w:r>
      <w:r w:rsidR="00001A72">
        <w:rPr>
          <w:sz w:val="24"/>
          <w:szCs w:val="24"/>
        </w:rPr>
        <w:t>4</w:t>
      </w:r>
      <w:r w:rsidRPr="00001A72">
        <w:rPr>
          <w:sz w:val="24"/>
          <w:szCs w:val="24"/>
        </w:rPr>
        <w:t>) производство и реализация продукции производственного, техниче</w:t>
      </w:r>
      <w:r w:rsidRPr="00001A72">
        <w:rPr>
          <w:sz w:val="24"/>
          <w:szCs w:val="24"/>
        </w:rPr>
        <w:softHyphen/>
        <w:t>ского, учебного и бытового назначения;</w:t>
      </w:r>
    </w:p>
    <w:p w14:paraId="6C32F885" w14:textId="77777777" w:rsidR="000956CB" w:rsidRPr="00001A72" w:rsidRDefault="000956CB" w:rsidP="0025632A">
      <w:pPr>
        <w:pStyle w:val="2"/>
        <w:shd w:val="clear" w:color="auto" w:fill="auto"/>
        <w:tabs>
          <w:tab w:val="left" w:pos="1082"/>
        </w:tabs>
        <w:spacing w:before="0" w:line="276" w:lineRule="auto"/>
        <w:ind w:firstLine="851"/>
        <w:jc w:val="both"/>
        <w:rPr>
          <w:sz w:val="24"/>
          <w:szCs w:val="24"/>
        </w:rPr>
      </w:pPr>
      <w:r w:rsidRPr="00001A72">
        <w:rPr>
          <w:sz w:val="24"/>
          <w:szCs w:val="24"/>
        </w:rPr>
        <w:t>1</w:t>
      </w:r>
      <w:r w:rsidR="00001A72">
        <w:rPr>
          <w:sz w:val="24"/>
          <w:szCs w:val="24"/>
        </w:rPr>
        <w:t>5</w:t>
      </w:r>
      <w:r w:rsidRPr="00001A72">
        <w:rPr>
          <w:sz w:val="24"/>
          <w:szCs w:val="24"/>
        </w:rPr>
        <w:t>) сдача лома и отходов черных, цветных, драгоценных металлов и дру</w:t>
      </w:r>
      <w:r w:rsidRPr="00001A72">
        <w:rPr>
          <w:sz w:val="24"/>
          <w:szCs w:val="24"/>
        </w:rPr>
        <w:softHyphen/>
        <w:t>гих видов вторичного сырья;</w:t>
      </w:r>
    </w:p>
    <w:p w14:paraId="7A750671" w14:textId="77777777" w:rsidR="000956CB" w:rsidRPr="00001A72" w:rsidRDefault="000956CB" w:rsidP="0025632A">
      <w:pPr>
        <w:tabs>
          <w:tab w:val="left" w:pos="993"/>
        </w:tabs>
        <w:suppressAutoHyphens/>
        <w:spacing w:after="0"/>
        <w:ind w:firstLine="851"/>
        <w:jc w:val="both"/>
        <w:rPr>
          <w:rFonts w:ascii="Times New Roman" w:hAnsi="Times New Roman" w:cs="Times New Roman"/>
          <w:sz w:val="24"/>
          <w:szCs w:val="24"/>
        </w:rPr>
      </w:pPr>
      <w:r w:rsidRPr="00001A72">
        <w:rPr>
          <w:rFonts w:ascii="Times New Roman" w:hAnsi="Times New Roman" w:cs="Times New Roman"/>
          <w:sz w:val="24"/>
          <w:szCs w:val="24"/>
        </w:rPr>
        <w:t>1</w:t>
      </w:r>
      <w:r w:rsidR="00001A72">
        <w:rPr>
          <w:rFonts w:ascii="Times New Roman" w:hAnsi="Times New Roman" w:cs="Times New Roman"/>
          <w:sz w:val="24"/>
          <w:szCs w:val="24"/>
        </w:rPr>
        <w:t>5</w:t>
      </w:r>
      <w:r w:rsidRPr="00001A72">
        <w:rPr>
          <w:rFonts w:ascii="Times New Roman" w:hAnsi="Times New Roman" w:cs="Times New Roman"/>
          <w:sz w:val="24"/>
          <w:szCs w:val="24"/>
        </w:rPr>
        <w:t>) сдача в аренду имущества в порядке, установленном законодательством и настоящим Уставом.</w:t>
      </w:r>
    </w:p>
    <w:p w14:paraId="76850E44" w14:textId="77777777" w:rsidR="000956CB" w:rsidRPr="00001A72" w:rsidRDefault="0025632A" w:rsidP="0025632A">
      <w:pPr>
        <w:spacing w:after="0"/>
        <w:ind w:firstLine="851"/>
        <w:jc w:val="both"/>
        <w:rPr>
          <w:rFonts w:ascii="Times New Roman" w:hAnsi="Times New Roman" w:cs="Times New Roman"/>
          <w:sz w:val="24"/>
          <w:szCs w:val="24"/>
        </w:rPr>
      </w:pPr>
      <w:r>
        <w:rPr>
          <w:rFonts w:ascii="Times New Roman" w:hAnsi="Times New Roman" w:cs="Times New Roman"/>
          <w:sz w:val="24"/>
          <w:szCs w:val="24"/>
        </w:rPr>
        <w:t>2.7</w:t>
      </w:r>
      <w:r w:rsidR="000956CB" w:rsidRPr="00001A72">
        <w:rPr>
          <w:rFonts w:ascii="Times New Roman" w:hAnsi="Times New Roman" w:cs="Times New Roman"/>
          <w:sz w:val="24"/>
          <w:szCs w:val="24"/>
        </w:rPr>
        <w:t xml:space="preserve">. Учреждение вправе осуществлять сверх установленного муниципального задания за плату для физических и (или) юридических лиц, на одинаковых условиях, реализацию основных общеобразовательных программ начального общего, основного общего, среднего общего образования, а также дополнительных общеобразовательных программ. </w:t>
      </w:r>
    </w:p>
    <w:p w14:paraId="69813239" w14:textId="77777777" w:rsidR="00001A72" w:rsidRDefault="000956CB" w:rsidP="0025632A">
      <w:pPr>
        <w:pStyle w:val="ad"/>
        <w:spacing w:after="0"/>
        <w:ind w:left="0" w:firstLine="851"/>
        <w:jc w:val="both"/>
        <w:rPr>
          <w:rFonts w:ascii="Times New Roman" w:hAnsi="Times New Roman" w:cs="Times New Roman"/>
          <w:sz w:val="24"/>
          <w:szCs w:val="24"/>
        </w:rPr>
      </w:pPr>
      <w:r w:rsidRPr="00001A72">
        <w:rPr>
          <w:rFonts w:ascii="Times New Roman" w:hAnsi="Times New Roman" w:cs="Times New Roman"/>
          <w:sz w:val="24"/>
          <w:szCs w:val="24"/>
        </w:rPr>
        <w:lastRenderedPageBreak/>
        <w:t>Не допускается оказание за плату услуг по реализации основных программ начального общего, основного общего, среднего общего образования</w:t>
      </w:r>
      <w:r w:rsidR="001F0AB7">
        <w:rPr>
          <w:rFonts w:ascii="Times New Roman" w:hAnsi="Times New Roman" w:cs="Times New Roman"/>
          <w:sz w:val="24"/>
          <w:szCs w:val="24"/>
        </w:rPr>
        <w:t xml:space="preserve"> и дополнительного образования</w:t>
      </w:r>
      <w:r w:rsidRPr="00001A72">
        <w:rPr>
          <w:rFonts w:ascii="Times New Roman" w:hAnsi="Times New Roman" w:cs="Times New Roman"/>
          <w:sz w:val="24"/>
          <w:szCs w:val="24"/>
        </w:rPr>
        <w:t xml:space="preserve"> для граждан Российской Федерации, имеющих право получить впервые общее образование на общедоступной и бесплатной основе в государственных или муниципальных образовательных организациях.</w:t>
      </w:r>
      <w:r w:rsidR="00001A72">
        <w:rPr>
          <w:rFonts w:ascii="Times New Roman" w:hAnsi="Times New Roman" w:cs="Times New Roman"/>
          <w:sz w:val="24"/>
          <w:szCs w:val="24"/>
        </w:rPr>
        <w:t xml:space="preserve"> </w:t>
      </w:r>
    </w:p>
    <w:p w14:paraId="1C70A7B9" w14:textId="77777777" w:rsidR="003C3A5F" w:rsidRDefault="0025632A" w:rsidP="003C57CB">
      <w:pPr>
        <w:pStyle w:val="ad"/>
        <w:spacing w:after="0"/>
        <w:ind w:left="0" w:firstLine="851"/>
        <w:jc w:val="both"/>
        <w:rPr>
          <w:rFonts w:ascii="Times New Roman" w:hAnsi="Times New Roman" w:cs="Times New Roman"/>
          <w:sz w:val="24"/>
          <w:szCs w:val="24"/>
        </w:rPr>
      </w:pPr>
      <w:r>
        <w:rPr>
          <w:rFonts w:ascii="Times New Roman" w:hAnsi="Times New Roman" w:cs="Times New Roman"/>
          <w:sz w:val="24"/>
          <w:szCs w:val="24"/>
        </w:rPr>
        <w:t>2.8</w:t>
      </w:r>
      <w:r w:rsidR="000956CB" w:rsidRPr="00001A72">
        <w:rPr>
          <w:rFonts w:ascii="Times New Roman" w:hAnsi="Times New Roman" w:cs="Times New Roman"/>
          <w:sz w:val="24"/>
          <w:szCs w:val="24"/>
        </w:rPr>
        <w:t xml:space="preserve">. Учреждение вправе вести консультационную, просветительскую деятельность, деятельность в сфере охраны здоровья граждан и иную не противоречащую целям его создания, в том числе осуществлять организацию отдыха и оздоровления </w:t>
      </w:r>
      <w:r w:rsidR="004A69CA">
        <w:rPr>
          <w:rFonts w:ascii="Times New Roman" w:hAnsi="Times New Roman" w:cs="Times New Roman"/>
          <w:sz w:val="24"/>
          <w:szCs w:val="24"/>
        </w:rPr>
        <w:t>учащихся в каникулярное время.</w:t>
      </w:r>
    </w:p>
    <w:p w14:paraId="28DF3714" w14:textId="77777777" w:rsidR="000956CB" w:rsidRPr="00001A72" w:rsidRDefault="000956CB" w:rsidP="0025632A">
      <w:pPr>
        <w:tabs>
          <w:tab w:val="left" w:pos="1276"/>
        </w:tabs>
        <w:spacing w:after="0"/>
        <w:ind w:firstLine="851"/>
        <w:jc w:val="both"/>
        <w:rPr>
          <w:rFonts w:ascii="Times New Roman" w:hAnsi="Times New Roman" w:cs="Times New Roman"/>
          <w:sz w:val="24"/>
          <w:szCs w:val="24"/>
        </w:rPr>
      </w:pPr>
      <w:r w:rsidRPr="00001A72">
        <w:rPr>
          <w:rFonts w:ascii="Times New Roman" w:hAnsi="Times New Roman" w:cs="Times New Roman"/>
          <w:sz w:val="24"/>
          <w:szCs w:val="24"/>
        </w:rPr>
        <w:t>2.</w:t>
      </w:r>
      <w:r w:rsidR="003C57CB">
        <w:rPr>
          <w:rFonts w:ascii="Times New Roman" w:hAnsi="Times New Roman" w:cs="Times New Roman"/>
          <w:sz w:val="24"/>
          <w:szCs w:val="24"/>
        </w:rPr>
        <w:t>9</w:t>
      </w:r>
      <w:r w:rsidRPr="00001A72">
        <w:rPr>
          <w:rFonts w:ascii="Times New Roman" w:hAnsi="Times New Roman" w:cs="Times New Roman"/>
          <w:sz w:val="24"/>
          <w:szCs w:val="24"/>
        </w:rPr>
        <w:t>. К компетенции Учреждения относятся:</w:t>
      </w:r>
    </w:p>
    <w:p w14:paraId="1650D010" w14:textId="77777777" w:rsidR="000956CB" w:rsidRPr="00001A72"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2" w:name="sub_108307"/>
      <w:r w:rsidRPr="00001A72">
        <w:rPr>
          <w:rFonts w:ascii="Times New Roman" w:hAnsi="Times New Roman" w:cs="Times New Roman"/>
          <w:sz w:val="24"/>
          <w:szCs w:val="24"/>
        </w:rPr>
        <w:t>1) разработка и принятие правил внутреннего распорядка учащихся, правил внутреннего трудового распорядка, иных локальных нормативных актов;</w:t>
      </w:r>
    </w:p>
    <w:p w14:paraId="354AA877" w14:textId="77777777" w:rsidR="000956CB" w:rsidRPr="00001A72"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3" w:name="sub_108308"/>
      <w:bookmarkEnd w:id="2"/>
      <w:r w:rsidRPr="00001A72">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11" w:history="1">
        <w:r w:rsidRPr="00001A72">
          <w:rPr>
            <w:rFonts w:ascii="Times New Roman" w:hAnsi="Times New Roman" w:cs="Times New Roman"/>
            <w:sz w:val="24"/>
            <w:szCs w:val="24"/>
          </w:rPr>
          <w:t>федеральными государственными образовательными стандартами</w:t>
        </w:r>
      </w:hyperlink>
      <w:r w:rsidRPr="00001A72">
        <w:rPr>
          <w:rFonts w:ascii="Times New Roman" w:hAnsi="Times New Roman" w:cs="Times New Roman"/>
          <w:sz w:val="24"/>
          <w:szCs w:val="24"/>
        </w:rPr>
        <w:t>;</w:t>
      </w:r>
    </w:p>
    <w:p w14:paraId="0C2DAEFB" w14:textId="77777777" w:rsidR="000956CB" w:rsidRPr="00001A72"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4" w:name="sub_108309"/>
      <w:bookmarkEnd w:id="3"/>
      <w:r w:rsidRPr="00001A72">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4F9E8D2D" w14:textId="77777777" w:rsidR="000956CB" w:rsidRPr="00001A72"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5" w:name="sub_108310"/>
      <w:bookmarkEnd w:id="4"/>
      <w:r w:rsidRPr="00001A72">
        <w:rPr>
          <w:rFonts w:ascii="Times New Roman" w:hAnsi="Times New Roman" w:cs="Times New Roman"/>
          <w:sz w:val="24"/>
          <w:szCs w:val="24"/>
        </w:rPr>
        <w:t xml:space="preserve">4) установление штатного расписания Учреждения;  </w:t>
      </w:r>
      <w:bookmarkStart w:id="6" w:name="sub_108311"/>
      <w:bookmarkEnd w:id="5"/>
    </w:p>
    <w:p w14:paraId="109AE7D1" w14:textId="77777777" w:rsidR="000956CB" w:rsidRPr="00001A72"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r w:rsidRPr="00001A72">
        <w:rPr>
          <w:rFonts w:ascii="Times New Roman" w:hAnsi="Times New Roman" w:cs="Times New Roman"/>
          <w:sz w:val="24"/>
          <w:szCs w:val="24"/>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14:paraId="21BC090E" w14:textId="77777777" w:rsidR="000956CB" w:rsidRPr="00001A72" w:rsidRDefault="000956CB" w:rsidP="0025632A">
      <w:pPr>
        <w:tabs>
          <w:tab w:val="left" w:pos="1276"/>
        </w:tabs>
        <w:spacing w:after="0"/>
        <w:ind w:firstLine="851"/>
        <w:jc w:val="both"/>
        <w:rPr>
          <w:rFonts w:ascii="Times New Roman" w:hAnsi="Times New Roman" w:cs="Times New Roman"/>
          <w:sz w:val="24"/>
          <w:szCs w:val="24"/>
          <w:highlight w:val="yellow"/>
        </w:rPr>
      </w:pPr>
      <w:bookmarkStart w:id="7" w:name="sub_108312"/>
      <w:bookmarkEnd w:id="6"/>
      <w:r w:rsidRPr="00001A72">
        <w:rPr>
          <w:rFonts w:ascii="Times New Roman" w:hAnsi="Times New Roman" w:cs="Times New Roman"/>
          <w:sz w:val="24"/>
          <w:szCs w:val="24"/>
        </w:rPr>
        <w:t>6) разработка и утверждение образовательных программ Учреждения, выбор учебно-методического обеспечения, образовательных технологий по реализуемым ими образовательным программам;</w:t>
      </w:r>
    </w:p>
    <w:p w14:paraId="45B4268B" w14:textId="77777777" w:rsidR="000956CB" w:rsidRPr="00001A72"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8" w:name="sub_108313"/>
      <w:bookmarkEnd w:id="7"/>
      <w:r w:rsidRPr="00001A72">
        <w:rPr>
          <w:rFonts w:ascii="Times New Roman" w:hAnsi="Times New Roman" w:cs="Times New Roman"/>
          <w:sz w:val="24"/>
          <w:szCs w:val="24"/>
        </w:rPr>
        <w:t>7) разработка и утверждение по согласованию с Уполномоченным органом программы развития Учреждения;</w:t>
      </w:r>
    </w:p>
    <w:p w14:paraId="2B376EC6"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9" w:name="sub_108314"/>
      <w:bookmarkEnd w:id="8"/>
      <w:r w:rsidRPr="00001A72">
        <w:rPr>
          <w:rFonts w:ascii="Times New Roman" w:hAnsi="Times New Roman" w:cs="Times New Roman"/>
          <w:sz w:val="24"/>
          <w:szCs w:val="24"/>
        </w:rPr>
        <w:t>8) прием учащихся в Учреждение, их перевод и отчисление</w:t>
      </w:r>
      <w:r w:rsidRPr="00AA32B6">
        <w:rPr>
          <w:rFonts w:ascii="Times New Roman" w:hAnsi="Times New Roman" w:cs="Times New Roman"/>
          <w:sz w:val="24"/>
          <w:szCs w:val="24"/>
        </w:rPr>
        <w:t>;</w:t>
      </w:r>
    </w:p>
    <w:p w14:paraId="08A17853"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10" w:name="sub_108315"/>
      <w:bookmarkEnd w:id="9"/>
      <w:r w:rsidRPr="00AA32B6">
        <w:rPr>
          <w:rFonts w:ascii="Times New Roman" w:hAnsi="Times New Roman" w:cs="Times New Roman"/>
          <w:sz w:val="24"/>
          <w:szCs w:val="24"/>
        </w:rPr>
        <w:t xml:space="preserve">9) определение списка учебников в соответствии с утвержденным </w:t>
      </w:r>
      <w:hyperlink r:id="rId12" w:history="1">
        <w:r w:rsidRPr="00AA32B6">
          <w:rPr>
            <w:rFonts w:ascii="Times New Roman" w:hAnsi="Times New Roman" w:cs="Times New Roman"/>
            <w:sz w:val="24"/>
            <w:szCs w:val="24"/>
          </w:rPr>
          <w:t>федеральным перечнем</w:t>
        </w:r>
      </w:hyperlink>
      <w:r w:rsidRPr="00AA32B6">
        <w:rPr>
          <w:rFonts w:ascii="Times New Roman" w:hAnsi="Times New Roman" w:cs="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3591CC30" w14:textId="77777777" w:rsidR="000956CB" w:rsidRPr="00AA32B6" w:rsidRDefault="000956CB" w:rsidP="0025632A">
      <w:pPr>
        <w:pStyle w:val="af1"/>
        <w:ind w:firstLine="851"/>
        <w:jc w:val="both"/>
        <w:rPr>
          <w:rFonts w:ascii="Times New Roman" w:hAnsi="Times New Roman" w:cs="Times New Roman"/>
        </w:rPr>
      </w:pPr>
      <w:bookmarkStart w:id="11" w:name="sub_108316"/>
      <w:bookmarkEnd w:id="10"/>
      <w:r w:rsidRPr="00AA32B6">
        <w:rPr>
          <w:rFonts w:ascii="Times New Roman" w:hAnsi="Times New Roman" w:cs="Times New Roman"/>
        </w:rPr>
        <w:t>10) формирование библиотеки, в том числе цифровой (электронной) библиотеки, обеспечивающей доступ к профессиональным базам данных, информационным справочным и поисковым системам, а также иным информационным ресурсам, укомплектование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35532495"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r w:rsidRPr="00AA32B6">
        <w:rPr>
          <w:rFonts w:ascii="Times New Roman" w:hAnsi="Times New Roman" w:cs="Times New Roman"/>
          <w:sz w:val="24"/>
          <w:szCs w:val="24"/>
        </w:rPr>
        <w:t>11) осуществление текущего контроля успеваемости и промежуточной аттестации учащихся, установление их форм, периодичности и порядка проведения;</w:t>
      </w:r>
    </w:p>
    <w:p w14:paraId="51AF251F"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12" w:name="sub_108317"/>
      <w:bookmarkEnd w:id="11"/>
      <w:r w:rsidRPr="00AA32B6">
        <w:rPr>
          <w:rFonts w:ascii="Times New Roman" w:hAnsi="Times New Roman" w:cs="Times New Roman"/>
          <w:sz w:val="24"/>
          <w:szCs w:val="24"/>
        </w:rPr>
        <w:t>12)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14:paraId="472FEA8E"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13" w:name="sub_108318"/>
      <w:bookmarkEnd w:id="12"/>
      <w:r w:rsidRPr="00AA32B6">
        <w:rPr>
          <w:rFonts w:ascii="Times New Roman" w:hAnsi="Times New Roman" w:cs="Times New Roman"/>
          <w:sz w:val="24"/>
          <w:szCs w:val="24"/>
        </w:rPr>
        <w:t>13) использование и совершенствование методов обучения и воспитания, образовательных технологий, электронного обучения;</w:t>
      </w:r>
    </w:p>
    <w:p w14:paraId="144630B1"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14" w:name="sub_108319"/>
      <w:bookmarkEnd w:id="13"/>
      <w:r w:rsidRPr="00AA32B6">
        <w:rPr>
          <w:rFonts w:ascii="Times New Roman" w:hAnsi="Times New Roman" w:cs="Times New Roman"/>
          <w:sz w:val="24"/>
          <w:szCs w:val="24"/>
        </w:rPr>
        <w:t>14) проведение самообследования, обеспечение функционирования внутренней системы оценки качества образования;</w:t>
      </w:r>
    </w:p>
    <w:p w14:paraId="63C6A761" w14:textId="77777777" w:rsidR="000956CB" w:rsidRPr="00AA32B6" w:rsidRDefault="000956CB" w:rsidP="0025632A">
      <w:pPr>
        <w:pStyle w:val="af1"/>
        <w:ind w:firstLine="851"/>
        <w:jc w:val="both"/>
        <w:rPr>
          <w:rFonts w:ascii="Times New Roman" w:hAnsi="Times New Roman" w:cs="Times New Roman"/>
        </w:rPr>
      </w:pPr>
      <w:bookmarkStart w:id="15" w:name="sub_108320"/>
      <w:bookmarkEnd w:id="14"/>
      <w:r w:rsidRPr="00AA32B6">
        <w:rPr>
          <w:rFonts w:ascii="Times New Roman" w:hAnsi="Times New Roman" w:cs="Times New Roman"/>
        </w:rPr>
        <w:t>1</w:t>
      </w:r>
      <w:bookmarkStart w:id="16" w:name="sub_108321"/>
      <w:bookmarkEnd w:id="15"/>
      <w:r w:rsidRPr="00AA32B6">
        <w:rPr>
          <w:rFonts w:ascii="Times New Roman" w:hAnsi="Times New Roman" w:cs="Times New Roman"/>
        </w:rPr>
        <w:t>5) создание необходимых условий для охраны и укрепления здоровья, организации питания учащихся и работников Учреждения;</w:t>
      </w:r>
    </w:p>
    <w:p w14:paraId="57100D1A"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17" w:name="sub_108322"/>
      <w:bookmarkEnd w:id="16"/>
      <w:r w:rsidRPr="00AA32B6">
        <w:rPr>
          <w:rFonts w:ascii="Times New Roman" w:hAnsi="Times New Roman" w:cs="Times New Roman"/>
          <w:sz w:val="24"/>
          <w:szCs w:val="24"/>
        </w:rPr>
        <w:t>16) создание условий для занятия учащимися физической культурой и спортом;</w:t>
      </w:r>
    </w:p>
    <w:p w14:paraId="1DD3889F" w14:textId="77777777" w:rsidR="000956CB" w:rsidRPr="00AA32B6" w:rsidRDefault="000956CB" w:rsidP="0025632A">
      <w:pPr>
        <w:tabs>
          <w:tab w:val="left" w:pos="1276"/>
        </w:tabs>
        <w:spacing w:after="0"/>
        <w:ind w:firstLine="851"/>
        <w:jc w:val="both"/>
        <w:rPr>
          <w:rFonts w:ascii="Times New Roman" w:hAnsi="Times New Roman" w:cs="Times New Roman"/>
          <w:sz w:val="24"/>
          <w:szCs w:val="24"/>
        </w:rPr>
      </w:pPr>
      <w:r w:rsidRPr="00AA32B6">
        <w:rPr>
          <w:rFonts w:ascii="Times New Roman" w:hAnsi="Times New Roman" w:cs="Times New Roman"/>
          <w:sz w:val="24"/>
          <w:szCs w:val="24"/>
        </w:rPr>
        <w:lastRenderedPageBreak/>
        <w:t>17) создание безопасных условий обучения учащихся в соответствии с установленными нормами, обеспечивающими жизнь и здоровье учащихся, работников Учреждения;</w:t>
      </w:r>
    </w:p>
    <w:p w14:paraId="572CFDFF"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18" w:name="sub_108323"/>
      <w:bookmarkEnd w:id="17"/>
      <w:r w:rsidRPr="00AA32B6">
        <w:rPr>
          <w:rFonts w:ascii="Times New Roman" w:hAnsi="Times New Roman" w:cs="Times New Roman"/>
          <w:sz w:val="24"/>
          <w:szCs w:val="24"/>
        </w:rPr>
        <w:t>18) приобретение бланков документов об образовании;</w:t>
      </w:r>
    </w:p>
    <w:p w14:paraId="74190F5A" w14:textId="77777777" w:rsidR="000956CB" w:rsidRPr="00AA32B6" w:rsidRDefault="000956CB" w:rsidP="0025632A">
      <w:pPr>
        <w:spacing w:after="0"/>
        <w:ind w:firstLine="851"/>
        <w:jc w:val="both"/>
        <w:rPr>
          <w:rFonts w:ascii="Times New Roman" w:hAnsi="Times New Roman" w:cs="Times New Roman"/>
          <w:sz w:val="24"/>
          <w:szCs w:val="24"/>
        </w:rPr>
      </w:pPr>
      <w:bookmarkStart w:id="19" w:name="sub_108324"/>
      <w:bookmarkEnd w:id="18"/>
      <w:r w:rsidRPr="00AA32B6">
        <w:rPr>
          <w:rFonts w:ascii="Times New Roman" w:hAnsi="Times New Roman" w:cs="Times New Roman"/>
          <w:sz w:val="24"/>
          <w:szCs w:val="24"/>
        </w:rPr>
        <w:t xml:space="preserve">19) </w:t>
      </w:r>
      <w:hyperlink r:id="rId13" w:history="1">
        <w:r w:rsidRPr="00AA32B6">
          <w:rPr>
            <w:rFonts w:ascii="Times New Roman" w:hAnsi="Times New Roman" w:cs="Times New Roman"/>
            <w:sz w:val="24"/>
            <w:szCs w:val="24"/>
          </w:rPr>
          <w:t>установление требований</w:t>
        </w:r>
      </w:hyperlink>
      <w:r w:rsidRPr="00AA32B6">
        <w:rPr>
          <w:rFonts w:ascii="Times New Roman" w:hAnsi="Times New Roman" w:cs="Times New Roman"/>
          <w:sz w:val="24"/>
          <w:szCs w:val="24"/>
        </w:rPr>
        <w:t xml:space="preserve"> к одежде учащихся </w:t>
      </w:r>
      <w:bookmarkStart w:id="20" w:name="sub_108325"/>
      <w:bookmarkEnd w:id="19"/>
      <w:r w:rsidRPr="00AA32B6">
        <w:rPr>
          <w:rFonts w:ascii="Times New Roman" w:hAnsi="Times New Roman" w:cs="Times New Roman"/>
          <w:sz w:val="24"/>
          <w:szCs w:val="24"/>
        </w:rPr>
        <w:t>(с учетом мнения участников образовательного процесса и материальных затрат малообеспеченных и многодетных семей);</w:t>
      </w:r>
    </w:p>
    <w:p w14:paraId="006EE93C"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r w:rsidRPr="00AA32B6">
        <w:rPr>
          <w:rFonts w:ascii="Times New Roman" w:hAnsi="Times New Roman" w:cs="Times New Roman"/>
          <w:sz w:val="24"/>
          <w:szCs w:val="24"/>
        </w:rPr>
        <w:t>20) содействие деятельности общественных объединений учащихся и (или) их родителей (законных представителей), осуществляемой в Учреждении и не запрещенной законодательством Российской Федерации;</w:t>
      </w:r>
    </w:p>
    <w:p w14:paraId="39F647E3"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21" w:name="sub_108326"/>
      <w:bookmarkEnd w:id="20"/>
      <w:r w:rsidRPr="00AA32B6">
        <w:rPr>
          <w:rFonts w:ascii="Times New Roman" w:hAnsi="Times New Roman" w:cs="Times New Roman"/>
          <w:sz w:val="24"/>
          <w:szCs w:val="24"/>
        </w:rPr>
        <w:t>21) организация научно-методической работы, в том числе организация и проведение научных и методических конференций, семинаров;</w:t>
      </w:r>
    </w:p>
    <w:p w14:paraId="3830A5EF" w14:textId="77777777" w:rsidR="000956CB" w:rsidRPr="00AA32B6" w:rsidRDefault="000956CB" w:rsidP="0025632A">
      <w:pPr>
        <w:pStyle w:val="af1"/>
        <w:ind w:firstLine="851"/>
        <w:jc w:val="both"/>
        <w:rPr>
          <w:rFonts w:ascii="Times New Roman" w:hAnsi="Times New Roman" w:cs="Times New Roman"/>
        </w:rPr>
      </w:pPr>
      <w:bookmarkStart w:id="22" w:name="sub_108327"/>
      <w:bookmarkEnd w:id="21"/>
      <w:r w:rsidRPr="00AA32B6">
        <w:rPr>
          <w:rFonts w:ascii="Times New Roman" w:hAnsi="Times New Roman" w:cs="Times New Roman"/>
        </w:rPr>
        <w:t>22) создание условий для ознакомления всех работников, учащихся и (или) их родителей (законных представителей) с настоящим Уставом</w:t>
      </w:r>
      <w:r w:rsidR="00FF786D">
        <w:rPr>
          <w:rFonts w:ascii="Times New Roman" w:hAnsi="Times New Roman" w:cs="Times New Roman"/>
        </w:rPr>
        <w:t>;</w:t>
      </w:r>
    </w:p>
    <w:p w14:paraId="3D5A984B"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r w:rsidRPr="00AA32B6">
        <w:rPr>
          <w:rFonts w:ascii="Times New Roman" w:hAnsi="Times New Roman" w:cs="Times New Roman"/>
          <w:sz w:val="24"/>
          <w:szCs w:val="24"/>
        </w:rPr>
        <w:t>23) обеспечение создания и ведения официального сайта Учреждения в сети «Интернет»;</w:t>
      </w:r>
    </w:p>
    <w:p w14:paraId="57914040"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r w:rsidRPr="00AA32B6">
        <w:rPr>
          <w:rFonts w:ascii="Times New Roman" w:hAnsi="Times New Roman" w:cs="Times New Roman"/>
          <w:sz w:val="24"/>
          <w:szCs w:val="24"/>
        </w:rPr>
        <w:t>24) 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законом;</w:t>
      </w:r>
    </w:p>
    <w:p w14:paraId="7A5AAA44" w14:textId="77777777" w:rsidR="000956CB" w:rsidRPr="00AA32B6"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bookmarkStart w:id="23" w:name="sub_108328"/>
      <w:bookmarkEnd w:id="22"/>
      <w:r w:rsidRPr="00AA32B6">
        <w:rPr>
          <w:rFonts w:ascii="Times New Roman" w:hAnsi="Times New Roman" w:cs="Times New Roman"/>
          <w:sz w:val="24"/>
          <w:szCs w:val="24"/>
        </w:rPr>
        <w:t>25) иные вопросы в соответствии с законодательством Российской Федерации.</w:t>
      </w:r>
    </w:p>
    <w:bookmarkEnd w:id="23"/>
    <w:p w14:paraId="0342FCCD" w14:textId="77777777" w:rsidR="005C4B9A" w:rsidRDefault="005C4B9A" w:rsidP="0025632A">
      <w:pPr>
        <w:autoSpaceDE w:val="0"/>
        <w:autoSpaceDN w:val="0"/>
        <w:adjustRightInd w:val="0"/>
        <w:spacing w:after="0" w:line="240" w:lineRule="auto"/>
        <w:ind w:firstLine="851"/>
        <w:jc w:val="both"/>
        <w:rPr>
          <w:rFonts w:ascii="Times New Roman" w:hAnsi="Times New Roman" w:cs="Times New Roman"/>
          <w:sz w:val="24"/>
          <w:szCs w:val="24"/>
        </w:rPr>
      </w:pPr>
    </w:p>
    <w:p w14:paraId="3BE8EEF5" w14:textId="77777777" w:rsidR="000956CB" w:rsidRPr="00430A0F"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r w:rsidRPr="00430A0F">
        <w:rPr>
          <w:rFonts w:ascii="Times New Roman" w:hAnsi="Times New Roman" w:cs="Times New Roman"/>
          <w:sz w:val="24"/>
          <w:szCs w:val="24"/>
        </w:rPr>
        <w:t>2.</w:t>
      </w:r>
      <w:r w:rsidR="003C57CB">
        <w:rPr>
          <w:rFonts w:ascii="Times New Roman" w:hAnsi="Times New Roman" w:cs="Times New Roman"/>
          <w:sz w:val="24"/>
          <w:szCs w:val="24"/>
        </w:rPr>
        <w:t>10</w:t>
      </w:r>
      <w:r w:rsidRPr="00430A0F">
        <w:rPr>
          <w:rFonts w:ascii="Times New Roman" w:hAnsi="Times New Roman" w:cs="Times New Roman"/>
          <w:sz w:val="24"/>
          <w:szCs w:val="24"/>
        </w:rPr>
        <w:t>. Учреждение обязано осуществлять свою деятельность в соответствии с законодательством об образовании, в том числе:</w:t>
      </w:r>
    </w:p>
    <w:p w14:paraId="72240678" w14:textId="77777777" w:rsidR="000956CB" w:rsidRPr="00430A0F"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r w:rsidRPr="00430A0F">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14:paraId="6B1915CA" w14:textId="77777777" w:rsidR="000956CB" w:rsidRPr="00430A0F" w:rsidRDefault="000956CB" w:rsidP="0025632A">
      <w:pPr>
        <w:autoSpaceDE w:val="0"/>
        <w:autoSpaceDN w:val="0"/>
        <w:adjustRightInd w:val="0"/>
        <w:spacing w:after="0" w:line="240" w:lineRule="auto"/>
        <w:ind w:firstLine="851"/>
        <w:jc w:val="both"/>
        <w:rPr>
          <w:rFonts w:ascii="Times New Roman" w:hAnsi="Times New Roman" w:cs="Times New Roman"/>
          <w:sz w:val="24"/>
          <w:szCs w:val="24"/>
        </w:rPr>
      </w:pPr>
      <w:r w:rsidRPr="00430A0F">
        <w:rPr>
          <w:rFonts w:ascii="Times New Roman" w:hAnsi="Times New Roman" w:cs="Times New Roman"/>
          <w:sz w:val="24"/>
          <w:szCs w:val="24"/>
        </w:rPr>
        <w:t>2) создавать безопасные условия обучения, воспитания учащихся в соответствии с установленными нормами, обеспечивающими жизнь и здоровье учащихся, работников Учреждения;</w:t>
      </w:r>
    </w:p>
    <w:p w14:paraId="3C65CB50" w14:textId="77777777" w:rsidR="000956CB" w:rsidRPr="00220678" w:rsidRDefault="000956CB" w:rsidP="0025632A">
      <w:pPr>
        <w:autoSpaceDE w:val="0"/>
        <w:autoSpaceDN w:val="0"/>
        <w:adjustRightInd w:val="0"/>
        <w:spacing w:after="0" w:line="240" w:lineRule="auto"/>
        <w:ind w:firstLine="851"/>
        <w:jc w:val="both"/>
        <w:rPr>
          <w:rFonts w:ascii="Times New Roman" w:hAnsi="Times New Roman" w:cs="Times New Roman"/>
          <w:b/>
          <w:bCs/>
          <w:sz w:val="24"/>
          <w:szCs w:val="24"/>
        </w:rPr>
      </w:pPr>
      <w:r w:rsidRPr="00430A0F">
        <w:rPr>
          <w:rFonts w:ascii="Times New Roman" w:hAnsi="Times New Roman" w:cs="Times New Roman"/>
          <w:sz w:val="24"/>
          <w:szCs w:val="24"/>
        </w:rPr>
        <w:t>3) соблюдать права и свободы учащихся, родителей (законных представителей) несовершеннолетних учащихся, работников Учреждения.</w:t>
      </w:r>
    </w:p>
    <w:p w14:paraId="28358951" w14:textId="77777777" w:rsidR="000956CB" w:rsidRPr="00AA32B6" w:rsidRDefault="000956CB" w:rsidP="009A73F3">
      <w:pPr>
        <w:tabs>
          <w:tab w:val="left" w:pos="10206"/>
        </w:tabs>
        <w:spacing w:after="0" w:line="240" w:lineRule="auto"/>
        <w:ind w:firstLine="851"/>
        <w:jc w:val="center"/>
        <w:rPr>
          <w:rFonts w:ascii="Times New Roman" w:hAnsi="Times New Roman" w:cs="Times New Roman"/>
          <w:b/>
          <w:bCs/>
          <w:sz w:val="24"/>
          <w:szCs w:val="24"/>
        </w:rPr>
      </w:pPr>
    </w:p>
    <w:p w14:paraId="28E1A651" w14:textId="77777777" w:rsidR="000956CB" w:rsidRPr="00AA32B6" w:rsidRDefault="000956CB" w:rsidP="009A73F3">
      <w:pPr>
        <w:tabs>
          <w:tab w:val="left" w:pos="10206"/>
        </w:tabs>
        <w:spacing w:after="0" w:line="240" w:lineRule="auto"/>
        <w:ind w:firstLine="851"/>
        <w:jc w:val="center"/>
        <w:rPr>
          <w:rFonts w:ascii="Times New Roman" w:hAnsi="Times New Roman" w:cs="Times New Roman"/>
          <w:b/>
          <w:bCs/>
          <w:sz w:val="24"/>
          <w:szCs w:val="24"/>
        </w:rPr>
      </w:pPr>
      <w:r w:rsidRPr="00AA32B6">
        <w:rPr>
          <w:rFonts w:ascii="Times New Roman" w:hAnsi="Times New Roman" w:cs="Times New Roman"/>
          <w:b/>
          <w:bCs/>
          <w:sz w:val="24"/>
          <w:szCs w:val="24"/>
        </w:rPr>
        <w:t>3. ОБРАЗОВАТЕЛЬНЫЙ ПРОЦЕСС</w:t>
      </w:r>
    </w:p>
    <w:p w14:paraId="73B64C9C" w14:textId="77777777" w:rsidR="000956CB" w:rsidRPr="00AA32B6" w:rsidRDefault="000956CB" w:rsidP="009A73F3">
      <w:pPr>
        <w:tabs>
          <w:tab w:val="left" w:pos="10206"/>
        </w:tabs>
        <w:spacing w:after="0" w:line="240" w:lineRule="auto"/>
        <w:ind w:firstLine="851"/>
        <w:jc w:val="center"/>
        <w:rPr>
          <w:rFonts w:ascii="Times New Roman" w:hAnsi="Times New Roman" w:cs="Times New Roman"/>
          <w:sz w:val="24"/>
          <w:szCs w:val="24"/>
        </w:rPr>
      </w:pPr>
    </w:p>
    <w:p w14:paraId="33A5FF0C" w14:textId="77777777" w:rsidR="000956CB" w:rsidRPr="00AA32B6" w:rsidRDefault="000956CB" w:rsidP="003C57CB">
      <w:pPr>
        <w:tabs>
          <w:tab w:val="left" w:pos="1276"/>
        </w:tabs>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3.1. Целями образовательного процесса Учреждения являются развитие учащихся и приобретение ими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воспита</w:t>
      </w:r>
      <w:r w:rsidRPr="00AA32B6">
        <w:rPr>
          <w:rFonts w:ascii="Times New Roman" w:hAnsi="Times New Roman" w:cs="Times New Roman"/>
          <w:sz w:val="24"/>
          <w:szCs w:val="24"/>
        </w:rPr>
        <w:softHyphen/>
        <w:t>ние гуманизма, приоритета жизни и здоровья человека, прав и свобод личности, свободного развития личности, взаимоуважения, трудолюбия, гражданственности, патриотизма, ответственности, правовой культуры, бережного отношения к природе и окружающей среде, р</w:t>
      </w:r>
      <w:r w:rsidR="004A69CA">
        <w:rPr>
          <w:rFonts w:ascii="Times New Roman" w:hAnsi="Times New Roman" w:cs="Times New Roman"/>
          <w:sz w:val="24"/>
          <w:szCs w:val="24"/>
        </w:rPr>
        <w:t>ационального природопользования.</w:t>
      </w:r>
    </w:p>
    <w:p w14:paraId="02364B4D" w14:textId="77777777" w:rsidR="000956CB" w:rsidRPr="00012873" w:rsidRDefault="000956CB" w:rsidP="009A73F3">
      <w:pPr>
        <w:pStyle w:val="21"/>
        <w:spacing w:line="276" w:lineRule="auto"/>
        <w:ind w:firstLine="709"/>
        <w:jc w:val="both"/>
        <w:rPr>
          <w:rFonts w:ascii="Times New Roman" w:hAnsi="Times New Roman" w:cs="Times New Roman"/>
        </w:rPr>
      </w:pPr>
      <w:r w:rsidRPr="00AA32B6">
        <w:t xml:space="preserve">3.2. </w:t>
      </w:r>
      <w:r w:rsidRPr="00012873">
        <w:rPr>
          <w:rFonts w:ascii="Times New Roman" w:hAnsi="Times New Roman" w:cs="Times New Roman"/>
        </w:rPr>
        <w:t>Основные общеобразовательные программы, реализуемые Учреждением:</w:t>
      </w:r>
    </w:p>
    <w:p w14:paraId="77F37793" w14:textId="77777777" w:rsidR="000956CB" w:rsidRPr="009840E5" w:rsidRDefault="005E4660" w:rsidP="009A73F3">
      <w:pPr>
        <w:pStyle w:val="21"/>
        <w:spacing w:line="276" w:lineRule="auto"/>
        <w:ind w:firstLine="0"/>
        <w:jc w:val="both"/>
        <w:rPr>
          <w:rFonts w:ascii="Times New Roman" w:hAnsi="Times New Roman" w:cs="Times New Roman"/>
        </w:rPr>
      </w:pPr>
      <w:r>
        <w:rPr>
          <w:rFonts w:ascii="Times New Roman" w:hAnsi="Times New Roman" w:cs="Times New Roman"/>
        </w:rPr>
        <w:t>-</w:t>
      </w:r>
      <w:r w:rsidR="00D61C47">
        <w:rPr>
          <w:rFonts w:ascii="Times New Roman" w:hAnsi="Times New Roman" w:cs="Times New Roman"/>
        </w:rPr>
        <w:t xml:space="preserve">образовательная программа </w:t>
      </w:r>
      <w:r w:rsidR="000956CB" w:rsidRPr="009840E5">
        <w:rPr>
          <w:rFonts w:ascii="Times New Roman" w:hAnsi="Times New Roman" w:cs="Times New Roman"/>
        </w:rPr>
        <w:t>начального общего образования (нормативный срок освоения 4 года),</w:t>
      </w:r>
    </w:p>
    <w:p w14:paraId="523F41DB" w14:textId="77777777" w:rsidR="000956CB" w:rsidRPr="009840E5" w:rsidRDefault="000956CB" w:rsidP="009A73F3">
      <w:pPr>
        <w:tabs>
          <w:tab w:val="left" w:pos="993"/>
        </w:tabs>
        <w:autoSpaceDE w:val="0"/>
        <w:spacing w:after="0"/>
        <w:jc w:val="both"/>
        <w:rPr>
          <w:rFonts w:ascii="Times New Roman" w:hAnsi="Times New Roman" w:cs="Times New Roman"/>
          <w:sz w:val="24"/>
          <w:szCs w:val="24"/>
        </w:rPr>
      </w:pPr>
      <w:r w:rsidRPr="009840E5">
        <w:rPr>
          <w:rFonts w:ascii="Times New Roman" w:hAnsi="Times New Roman" w:cs="Times New Roman"/>
          <w:sz w:val="24"/>
          <w:szCs w:val="24"/>
        </w:rPr>
        <w:t>- образовательная программа ос</w:t>
      </w:r>
      <w:r w:rsidRPr="009840E5">
        <w:rPr>
          <w:rFonts w:ascii="Times New Roman" w:hAnsi="Times New Roman" w:cs="Times New Roman"/>
          <w:sz w:val="24"/>
          <w:szCs w:val="24"/>
        </w:rPr>
        <w:softHyphen/>
        <w:t xml:space="preserve">новного общего образования (нормативный срок освоения 5 лет), </w:t>
      </w:r>
    </w:p>
    <w:p w14:paraId="5FCE5E46" w14:textId="77777777" w:rsidR="000956CB" w:rsidRPr="00012873" w:rsidRDefault="000956CB" w:rsidP="009A73F3">
      <w:pPr>
        <w:tabs>
          <w:tab w:val="left" w:pos="993"/>
        </w:tabs>
        <w:autoSpaceDE w:val="0"/>
        <w:spacing w:after="0"/>
        <w:jc w:val="both"/>
        <w:rPr>
          <w:rFonts w:ascii="Times New Roman" w:hAnsi="Times New Roman" w:cs="Times New Roman"/>
          <w:sz w:val="24"/>
          <w:szCs w:val="24"/>
        </w:rPr>
      </w:pPr>
      <w:r w:rsidRPr="009840E5">
        <w:rPr>
          <w:rFonts w:ascii="Times New Roman" w:hAnsi="Times New Roman" w:cs="Times New Roman"/>
          <w:sz w:val="24"/>
          <w:szCs w:val="24"/>
        </w:rPr>
        <w:t>- образовательная программа среднего общего образования (нормативный срок освоения 2 года)</w:t>
      </w:r>
      <w:r>
        <w:rPr>
          <w:rFonts w:ascii="Times New Roman" w:hAnsi="Times New Roman" w:cs="Times New Roman"/>
          <w:sz w:val="24"/>
          <w:szCs w:val="24"/>
        </w:rPr>
        <w:t>.</w:t>
      </w:r>
      <w:r w:rsidRPr="009840E5">
        <w:rPr>
          <w:rFonts w:ascii="Times New Roman" w:hAnsi="Times New Roman" w:cs="Times New Roman"/>
          <w:sz w:val="24"/>
          <w:szCs w:val="24"/>
        </w:rPr>
        <w:t xml:space="preserve"> </w:t>
      </w:r>
    </w:p>
    <w:p w14:paraId="0B039CF8" w14:textId="77777777" w:rsidR="00945794" w:rsidRDefault="00945794" w:rsidP="009A73F3">
      <w:pPr>
        <w:pStyle w:val="af1"/>
        <w:jc w:val="both"/>
        <w:rPr>
          <w:rFonts w:ascii="Times New Roman" w:hAnsi="Times New Roman" w:cs="Times New Roman"/>
        </w:rPr>
      </w:pPr>
      <w:r>
        <w:rPr>
          <w:rFonts w:ascii="Times New Roman" w:hAnsi="Times New Roman" w:cs="Times New Roman"/>
        </w:rPr>
        <w:t>- образовательная программа дополнительного образования детей и взрослых</w:t>
      </w:r>
      <w:r w:rsidR="000956CB" w:rsidRPr="00AA32B6">
        <w:rPr>
          <w:rFonts w:ascii="Times New Roman" w:hAnsi="Times New Roman" w:cs="Times New Roman"/>
        </w:rPr>
        <w:t xml:space="preserve">           </w:t>
      </w:r>
    </w:p>
    <w:p w14:paraId="24A97B09" w14:textId="77777777" w:rsidR="000956CB" w:rsidRPr="00AA32B6" w:rsidRDefault="00CF2B6A" w:rsidP="009A73F3">
      <w:pPr>
        <w:pStyle w:val="af1"/>
        <w:jc w:val="both"/>
        <w:rPr>
          <w:rFonts w:ascii="Times New Roman" w:hAnsi="Times New Roman" w:cs="Times New Roman"/>
        </w:rPr>
      </w:pPr>
      <w:r>
        <w:rPr>
          <w:rFonts w:ascii="Times New Roman" w:hAnsi="Times New Roman" w:cs="Times New Roman"/>
        </w:rPr>
        <w:t xml:space="preserve">  </w:t>
      </w:r>
      <w:r w:rsidR="000956CB" w:rsidRPr="00AA32B6">
        <w:rPr>
          <w:rFonts w:ascii="Times New Roman" w:hAnsi="Times New Roman" w:cs="Times New Roman"/>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w:t>
      </w:r>
      <w:r w:rsidR="004A69CA">
        <w:rPr>
          <w:rFonts w:ascii="Times New Roman" w:hAnsi="Times New Roman" w:cs="Times New Roman"/>
        </w:rPr>
        <w:t>очных и методических материалов.</w:t>
      </w:r>
      <w:r w:rsidR="000956CB" w:rsidRPr="00AA32B6">
        <w:rPr>
          <w:rFonts w:ascii="Times New Roman" w:hAnsi="Times New Roman" w:cs="Times New Roman"/>
        </w:rPr>
        <w:t xml:space="preserve">               </w:t>
      </w:r>
    </w:p>
    <w:p w14:paraId="14E1D0CE" w14:textId="77777777" w:rsidR="00D61C47" w:rsidRDefault="000956CB" w:rsidP="009A73F3">
      <w:pPr>
        <w:pStyle w:val="af1"/>
        <w:jc w:val="both"/>
        <w:rPr>
          <w:rFonts w:ascii="Times New Roman" w:hAnsi="Times New Roman" w:cs="Times New Roman"/>
        </w:rPr>
      </w:pPr>
      <w:r>
        <w:rPr>
          <w:rFonts w:ascii="Times New Roman" w:hAnsi="Times New Roman" w:cs="Times New Roman"/>
        </w:rPr>
        <w:t xml:space="preserve">              </w:t>
      </w:r>
      <w:r w:rsidRPr="00AA32B6">
        <w:rPr>
          <w:rFonts w:ascii="Times New Roman" w:hAnsi="Times New Roman" w:cs="Times New Roman"/>
        </w:rPr>
        <w:t xml:space="preserve">3.3. </w:t>
      </w:r>
      <w:r w:rsidR="005E4660">
        <w:rPr>
          <w:rFonts w:ascii="Times New Roman" w:hAnsi="Times New Roman" w:cs="Times New Roman"/>
        </w:rPr>
        <w:t>Н</w:t>
      </w:r>
      <w:r w:rsidRPr="00AA32B6">
        <w:rPr>
          <w:rFonts w:ascii="Times New Roman" w:hAnsi="Times New Roman" w:cs="Times New Roman"/>
        </w:rPr>
        <w:t xml:space="preserve">ачальное общее образование, основное общее образование, среднее общее образование являются обязательными уровнями образования.   </w:t>
      </w:r>
    </w:p>
    <w:p w14:paraId="36141BB8" w14:textId="77777777" w:rsidR="000956CB" w:rsidRPr="00AA32B6" w:rsidRDefault="00D61C47" w:rsidP="009A73F3">
      <w:pPr>
        <w:pStyle w:val="af1"/>
        <w:jc w:val="both"/>
        <w:rPr>
          <w:rFonts w:ascii="Times New Roman" w:hAnsi="Times New Roman" w:cs="Times New Roman"/>
        </w:rPr>
      </w:pPr>
      <w:r>
        <w:rPr>
          <w:rFonts w:ascii="Times New Roman" w:hAnsi="Times New Roman" w:cs="Times New Roman"/>
        </w:rPr>
        <w:lastRenderedPageBreak/>
        <w:t xml:space="preserve">            </w:t>
      </w:r>
      <w:r w:rsidR="000956CB" w:rsidRPr="00AA32B6">
        <w:rPr>
          <w:rFonts w:ascii="Times New Roman" w:hAnsi="Times New Roman" w:cs="Times New Roman"/>
        </w:rP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3C78341E"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 xml:space="preserve">              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6A74274E" w14:textId="77777777" w:rsidR="000956CB" w:rsidRDefault="000956CB" w:rsidP="009A73F3">
      <w:pPr>
        <w:pStyle w:val="21"/>
        <w:spacing w:line="276" w:lineRule="auto"/>
        <w:ind w:firstLine="0"/>
        <w:jc w:val="both"/>
        <w:rPr>
          <w:rFonts w:ascii="Times New Roman" w:hAnsi="Times New Roman" w:cs="Times New Roman"/>
        </w:rPr>
      </w:pPr>
      <w:r w:rsidRPr="00AA32B6">
        <w:t xml:space="preserve">               </w:t>
      </w:r>
      <w:r w:rsidRPr="00DB3F51">
        <w:rPr>
          <w:rFonts w:ascii="Times New Roman" w:hAnsi="Times New Roman" w:cs="Times New Roman"/>
        </w:rPr>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14:paraId="0514D553" w14:textId="77777777" w:rsidR="003C57CB" w:rsidRDefault="003C57CB" w:rsidP="003C57CB">
      <w:pPr>
        <w:pStyle w:val="21"/>
        <w:spacing w:line="276" w:lineRule="auto"/>
        <w:ind w:firstLine="851"/>
        <w:jc w:val="both"/>
        <w:rPr>
          <w:rFonts w:ascii="Times New Roman" w:hAnsi="Times New Roman" w:cs="Times New Roman"/>
        </w:rPr>
      </w:pPr>
      <w:r w:rsidRPr="00430A0F">
        <w:rPr>
          <w:rFonts w:ascii="Times New Roman" w:hAnsi="Times New Roman" w:cs="Times New Roman"/>
        </w:rPr>
        <w:t xml:space="preserve">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w:t>
      </w:r>
      <w:r w:rsidR="00FF786D">
        <w:rPr>
          <w:rFonts w:ascii="Times New Roman" w:hAnsi="Times New Roman" w:cs="Times New Roman"/>
        </w:rPr>
        <w:t>не было получено</w:t>
      </w:r>
      <w:r w:rsidR="004A69CA">
        <w:rPr>
          <w:rFonts w:ascii="Times New Roman" w:hAnsi="Times New Roman" w:cs="Times New Roman"/>
        </w:rPr>
        <w:t xml:space="preserve"> учащимся ранее.</w:t>
      </w:r>
    </w:p>
    <w:p w14:paraId="0B48798B" w14:textId="77777777" w:rsidR="00401688" w:rsidRPr="00DB3F51" w:rsidRDefault="00401688" w:rsidP="009A73F3">
      <w:pPr>
        <w:pStyle w:val="21"/>
        <w:spacing w:line="276" w:lineRule="auto"/>
        <w:ind w:firstLine="0"/>
        <w:jc w:val="both"/>
        <w:rPr>
          <w:rFonts w:ascii="Times New Roman" w:hAnsi="Times New Roman" w:cs="Times New Roman"/>
        </w:rPr>
      </w:pPr>
      <w:r>
        <w:rPr>
          <w:rFonts w:ascii="Times New Roman" w:hAnsi="Times New Roman" w:cs="Times New Roman"/>
        </w:rPr>
        <w:t xml:space="preserve">              </w:t>
      </w:r>
      <w:r w:rsidR="003C57CB">
        <w:rPr>
          <w:rFonts w:ascii="Times New Roman" w:hAnsi="Times New Roman" w:cs="Times New Roman"/>
        </w:rPr>
        <w:t xml:space="preserve">3.4. </w:t>
      </w:r>
      <w:r>
        <w:rPr>
          <w:rFonts w:ascii="Times New Roman" w:hAnsi="Times New Roman" w:cs="Times New Roman"/>
        </w:rPr>
        <w:t>Школа осуществляет образовательный процесс по дополнительному образованию</w:t>
      </w:r>
      <w:r w:rsidR="00C61C7F">
        <w:rPr>
          <w:rFonts w:ascii="Times New Roman" w:hAnsi="Times New Roman" w:cs="Times New Roman"/>
        </w:rPr>
        <w:t>, а также дополнительное образование</w:t>
      </w:r>
      <w:r>
        <w:rPr>
          <w:rFonts w:ascii="Times New Roman" w:hAnsi="Times New Roman" w:cs="Times New Roman"/>
        </w:rPr>
        <w:t xml:space="preserve"> ч</w:t>
      </w:r>
      <w:r w:rsidR="003D0964">
        <w:rPr>
          <w:rFonts w:ascii="Times New Roman" w:hAnsi="Times New Roman" w:cs="Times New Roman"/>
        </w:rPr>
        <w:t>ерез Центр образования естественно-научного</w:t>
      </w:r>
      <w:r>
        <w:rPr>
          <w:rFonts w:ascii="Times New Roman" w:hAnsi="Times New Roman" w:cs="Times New Roman"/>
        </w:rPr>
        <w:t xml:space="preserve"> и гуманитарного профилей «Точка роста» для реализации разно</w:t>
      </w:r>
      <w:r w:rsidR="003C57CB">
        <w:rPr>
          <w:rFonts w:ascii="Times New Roman" w:hAnsi="Times New Roman" w:cs="Times New Roman"/>
        </w:rPr>
        <w:t>ур</w:t>
      </w:r>
      <w:r>
        <w:rPr>
          <w:rFonts w:ascii="Times New Roman" w:hAnsi="Times New Roman" w:cs="Times New Roman"/>
        </w:rPr>
        <w:t xml:space="preserve">овневых образовательных программ дополнительного образования.  </w:t>
      </w:r>
    </w:p>
    <w:p w14:paraId="766B794C" w14:textId="77777777" w:rsidR="000956CB" w:rsidRPr="00DB3F51" w:rsidRDefault="000956CB" w:rsidP="009A73F3">
      <w:pPr>
        <w:autoSpaceDE w:val="0"/>
        <w:spacing w:after="0"/>
        <w:ind w:firstLine="709"/>
        <w:jc w:val="both"/>
        <w:rPr>
          <w:rFonts w:ascii="Times New Roman" w:hAnsi="Times New Roman" w:cs="Times New Roman"/>
          <w:sz w:val="24"/>
          <w:szCs w:val="24"/>
        </w:rPr>
      </w:pPr>
      <w:r w:rsidRPr="00DB3F51">
        <w:rPr>
          <w:rFonts w:ascii="Times New Roman" w:hAnsi="Times New Roman" w:cs="Times New Roman"/>
          <w:sz w:val="24"/>
          <w:szCs w:val="24"/>
        </w:rPr>
        <w:t xml:space="preserve">    Исходя из запросов учащихся и их родителей (законных предста</w:t>
      </w:r>
      <w:r w:rsidRPr="00DB3F51">
        <w:rPr>
          <w:rFonts w:ascii="Times New Roman" w:hAnsi="Times New Roman" w:cs="Times New Roman"/>
          <w:sz w:val="24"/>
          <w:szCs w:val="24"/>
        </w:rPr>
        <w:softHyphen/>
        <w:t>вителей), при наличии соответствующих условий в Учреждении может быть введено обучение по ра</w:t>
      </w:r>
      <w:r w:rsidR="004A69CA">
        <w:rPr>
          <w:rFonts w:ascii="Times New Roman" w:hAnsi="Times New Roman" w:cs="Times New Roman"/>
          <w:sz w:val="24"/>
          <w:szCs w:val="24"/>
        </w:rPr>
        <w:t>зличным профилям и направлениям.</w:t>
      </w:r>
    </w:p>
    <w:p w14:paraId="14195478" w14:textId="77777777" w:rsidR="000956CB" w:rsidRPr="003C57CB" w:rsidRDefault="000956CB" w:rsidP="003C57CB">
      <w:pPr>
        <w:tabs>
          <w:tab w:val="left" w:pos="993"/>
        </w:tabs>
        <w:autoSpaceDE w:val="0"/>
        <w:spacing w:after="0"/>
        <w:ind w:firstLine="709"/>
        <w:jc w:val="both"/>
        <w:rPr>
          <w:rFonts w:ascii="Times New Roman" w:hAnsi="Times New Roman" w:cs="Times New Roman"/>
          <w:sz w:val="24"/>
          <w:szCs w:val="24"/>
        </w:rPr>
      </w:pPr>
      <w:r w:rsidRPr="003C57CB">
        <w:rPr>
          <w:rFonts w:ascii="Times New Roman" w:hAnsi="Times New Roman" w:cs="Times New Roman"/>
          <w:sz w:val="24"/>
          <w:szCs w:val="24"/>
        </w:rPr>
        <w:t xml:space="preserve"> 3.5. Содержание образовательного процесса определяется образовательными программами, разрабатываемыми, утверждаемыми и реализуемыми Учреждением самостоятельно в соответствии с </w:t>
      </w:r>
      <w:hyperlink r:id="rId14" w:history="1">
        <w:r w:rsidRPr="003C57CB">
          <w:rPr>
            <w:rStyle w:val="af0"/>
            <w:rFonts w:ascii="Times New Roman" w:hAnsi="Times New Roman" w:cs="Times New Roman"/>
            <w:sz w:val="24"/>
            <w:szCs w:val="24"/>
          </w:rPr>
          <w:t>федеральными государственными образовательными стандартами</w:t>
        </w:r>
      </w:hyperlink>
      <w:r w:rsidRPr="003C57CB">
        <w:rPr>
          <w:rFonts w:ascii="Times New Roman" w:hAnsi="Times New Roman" w:cs="Times New Roman"/>
          <w:sz w:val="24"/>
          <w:szCs w:val="24"/>
        </w:rPr>
        <w:t xml:space="preserve"> и с учетом соответствующих примерных ос</w:t>
      </w:r>
      <w:r w:rsidR="00FF786D">
        <w:rPr>
          <w:rFonts w:ascii="Times New Roman" w:hAnsi="Times New Roman" w:cs="Times New Roman"/>
          <w:sz w:val="24"/>
          <w:szCs w:val="24"/>
        </w:rPr>
        <w:t>новных образовательных прог</w:t>
      </w:r>
      <w:r w:rsidR="004A69CA">
        <w:rPr>
          <w:rFonts w:ascii="Times New Roman" w:hAnsi="Times New Roman" w:cs="Times New Roman"/>
          <w:sz w:val="24"/>
          <w:szCs w:val="24"/>
        </w:rPr>
        <w:t>рамм.</w:t>
      </w:r>
    </w:p>
    <w:p w14:paraId="2ACA3CD0" w14:textId="77777777" w:rsidR="000956CB" w:rsidRPr="00127779" w:rsidRDefault="000956CB" w:rsidP="00430A0F">
      <w:pPr>
        <w:pStyle w:val="21"/>
        <w:tabs>
          <w:tab w:val="left" w:pos="1276"/>
        </w:tabs>
        <w:spacing w:line="276" w:lineRule="auto"/>
        <w:ind w:firstLine="0"/>
        <w:jc w:val="both"/>
        <w:rPr>
          <w:rFonts w:ascii="Times New Roman" w:hAnsi="Times New Roman" w:cs="Times New Roman"/>
        </w:rPr>
      </w:pPr>
      <w:r w:rsidRPr="00430A0F">
        <w:rPr>
          <w:rFonts w:ascii="Times New Roman" w:hAnsi="Times New Roman" w:cs="Times New Roman"/>
        </w:rPr>
        <w:t xml:space="preserve">            3.6. Учреждение на всех уровнях образования реализует </w:t>
      </w:r>
      <w:r w:rsidRPr="00127779">
        <w:rPr>
          <w:rFonts w:ascii="Times New Roman" w:hAnsi="Times New Roman" w:cs="Times New Roman"/>
        </w:rPr>
        <w:t>дополнительные общеразвивающие программы художественно-эстетической, военно-патриотической, туристско-краеведческой, естественнонаучной, спортивно-технической, научно-технической, социально-педагогической направленностей, содержание которых и сроки обучения по ним определяются образовательной программой, разработа</w:t>
      </w:r>
      <w:r w:rsidR="004A69CA">
        <w:rPr>
          <w:rFonts w:ascii="Times New Roman" w:hAnsi="Times New Roman" w:cs="Times New Roman"/>
        </w:rPr>
        <w:t>нной и утвержденной Учреждением.</w:t>
      </w:r>
    </w:p>
    <w:p w14:paraId="2B8BBA66" w14:textId="77777777" w:rsidR="000956CB" w:rsidRPr="00DB3F51" w:rsidRDefault="000956CB" w:rsidP="00430A0F">
      <w:pPr>
        <w:tabs>
          <w:tab w:val="left" w:pos="993"/>
        </w:tabs>
        <w:autoSpaceDE w:val="0"/>
        <w:spacing w:after="0"/>
        <w:jc w:val="both"/>
        <w:rPr>
          <w:rFonts w:ascii="Times New Roman" w:hAnsi="Times New Roman" w:cs="Times New Roman"/>
        </w:rPr>
      </w:pPr>
      <w:r w:rsidRPr="00430A0F">
        <w:rPr>
          <w:rFonts w:ascii="Times New Roman" w:hAnsi="Times New Roman" w:cs="Times New Roman"/>
          <w:sz w:val="24"/>
          <w:szCs w:val="24"/>
        </w:rPr>
        <w:t xml:space="preserve">            3</w:t>
      </w:r>
      <w:r w:rsidRPr="003C57CB">
        <w:rPr>
          <w:rFonts w:ascii="Times New Roman" w:hAnsi="Times New Roman" w:cs="Times New Roman"/>
          <w:sz w:val="24"/>
          <w:szCs w:val="24"/>
        </w:rPr>
        <w:t>.7. При реализации образовательных программ могут использоваться различные образовательные технологии, в том числе дистанционные образовательные т</w:t>
      </w:r>
      <w:r w:rsidR="004A69CA">
        <w:rPr>
          <w:rFonts w:ascii="Times New Roman" w:hAnsi="Times New Roman" w:cs="Times New Roman"/>
          <w:sz w:val="24"/>
          <w:szCs w:val="24"/>
        </w:rPr>
        <w:t>ехнологии, электронное обучение.</w:t>
      </w:r>
    </w:p>
    <w:p w14:paraId="2A7AB5CB" w14:textId="77777777" w:rsidR="000956CB" w:rsidRPr="00DB3F51" w:rsidRDefault="000956CB" w:rsidP="009A73F3">
      <w:pPr>
        <w:pStyle w:val="21"/>
        <w:tabs>
          <w:tab w:val="left" w:pos="1276"/>
        </w:tabs>
        <w:spacing w:line="276" w:lineRule="auto"/>
        <w:ind w:firstLine="0"/>
        <w:jc w:val="both"/>
        <w:rPr>
          <w:rFonts w:ascii="Times New Roman" w:hAnsi="Times New Roman" w:cs="Times New Roman"/>
        </w:rPr>
      </w:pPr>
      <w:r w:rsidRPr="00DB3F51">
        <w:rPr>
          <w:rFonts w:ascii="Times New Roman" w:hAnsi="Times New Roman" w:cs="Times New Roman"/>
        </w:rPr>
        <w:t xml:space="preserve">           3.8. Учреждение может реализовывать дополнительные образовательные программы и оказывать физическим и юридическим лицам платные дополнительные образовательные услуги (на договорной основе), не включенные в перечень основных общеобразовательных программ, определяющих его статус, перечень и порядок предоставления которых регламентиро</w:t>
      </w:r>
      <w:r w:rsidR="004A69CA">
        <w:rPr>
          <w:rFonts w:ascii="Times New Roman" w:hAnsi="Times New Roman" w:cs="Times New Roman"/>
        </w:rPr>
        <w:t>ван соответствующим Положением.</w:t>
      </w:r>
    </w:p>
    <w:p w14:paraId="409D0550" w14:textId="77777777" w:rsidR="000956CB" w:rsidRPr="00DB3F51" w:rsidRDefault="000956CB" w:rsidP="009A73F3">
      <w:pPr>
        <w:pStyle w:val="21"/>
        <w:tabs>
          <w:tab w:val="left" w:pos="1276"/>
        </w:tabs>
        <w:spacing w:line="276" w:lineRule="auto"/>
        <w:jc w:val="both"/>
        <w:rPr>
          <w:rFonts w:ascii="Times New Roman" w:hAnsi="Times New Roman" w:cs="Times New Roman"/>
        </w:rPr>
      </w:pPr>
      <w:r w:rsidRPr="00DB3F51">
        <w:rPr>
          <w:rFonts w:ascii="Times New Roman" w:hAnsi="Times New Roman" w:cs="Times New Roman"/>
        </w:rPr>
        <w:t xml:space="preserve">3.9. Учреждение по желанию учащегося и (или) его родителей (законных представителей) с учетом его потребностей и возможностей может создавать условия для освоения им общеобразовательных программ или их отдельных разделов в формах, предусмотренных по каждому уровню образования соответствующими </w:t>
      </w:r>
      <w:hyperlink r:id="rId15" w:history="1">
        <w:r w:rsidRPr="00DB3F51">
          <w:rPr>
            <w:rStyle w:val="af0"/>
            <w:rFonts w:ascii="Times New Roman" w:hAnsi="Times New Roman" w:cs="Times New Roman"/>
          </w:rPr>
          <w:t xml:space="preserve">федеральными государственными </w:t>
        </w:r>
        <w:r w:rsidRPr="00DB3F51">
          <w:rPr>
            <w:rStyle w:val="af0"/>
            <w:rFonts w:ascii="Times New Roman" w:hAnsi="Times New Roman" w:cs="Times New Roman"/>
          </w:rPr>
          <w:lastRenderedPageBreak/>
          <w:t>образовательными стандартами</w:t>
        </w:r>
      </w:hyperlink>
      <w:r w:rsidRPr="00DB3F51">
        <w:rPr>
          <w:rFonts w:ascii="Times New Roman" w:hAnsi="Times New Roman" w:cs="Times New Roman"/>
        </w:rPr>
        <w:t>. Допускается сочетание различных форм получе</w:t>
      </w:r>
      <w:r w:rsidR="00FF786D">
        <w:rPr>
          <w:rFonts w:ascii="Times New Roman" w:hAnsi="Times New Roman" w:cs="Times New Roman"/>
        </w:rPr>
        <w:t>ния обра</w:t>
      </w:r>
      <w:r w:rsidR="004A69CA">
        <w:rPr>
          <w:rFonts w:ascii="Times New Roman" w:hAnsi="Times New Roman" w:cs="Times New Roman"/>
        </w:rPr>
        <w:t>зования и форм обучения.</w:t>
      </w:r>
    </w:p>
    <w:p w14:paraId="62E19C5C" w14:textId="77777777" w:rsidR="000956CB" w:rsidRPr="00DB3F51" w:rsidRDefault="000956CB" w:rsidP="009A73F3">
      <w:pPr>
        <w:pStyle w:val="21"/>
        <w:tabs>
          <w:tab w:val="left" w:pos="1276"/>
        </w:tabs>
        <w:spacing w:line="276" w:lineRule="auto"/>
        <w:jc w:val="both"/>
        <w:rPr>
          <w:rFonts w:ascii="Times New Roman" w:hAnsi="Times New Roman" w:cs="Times New Roman"/>
        </w:rPr>
      </w:pPr>
      <w:r w:rsidRPr="00DB3F51">
        <w:rPr>
          <w:rFonts w:ascii="Times New Roman" w:hAnsi="Times New Roman" w:cs="Times New Roman"/>
        </w:rPr>
        <w:t xml:space="preserve">3.10. Общее образование может быть получено в форме семейного </w:t>
      </w:r>
      <w:r w:rsidR="00401688" w:rsidRPr="00DB3F51">
        <w:rPr>
          <w:rFonts w:ascii="Times New Roman" w:hAnsi="Times New Roman" w:cs="Times New Roman"/>
        </w:rPr>
        <w:t>образования.</w:t>
      </w:r>
      <w:r w:rsidR="009B1C87">
        <w:rPr>
          <w:rFonts w:ascii="Times New Roman" w:hAnsi="Times New Roman" w:cs="Times New Roman"/>
        </w:rPr>
        <w:t xml:space="preserve"> </w:t>
      </w:r>
      <w:r w:rsidRPr="00DB3F51">
        <w:rPr>
          <w:rFonts w:ascii="Times New Roman" w:hAnsi="Times New Roman" w:cs="Times New Roman"/>
        </w:rPr>
        <w:t xml:space="preserve">Среднее общее образование может быть получено в форме самообразования. </w:t>
      </w:r>
      <w:r w:rsidR="009B1C87">
        <w:rPr>
          <w:rFonts w:ascii="Times New Roman" w:hAnsi="Times New Roman" w:cs="Times New Roman"/>
        </w:rPr>
        <w:t xml:space="preserve">Обучение в форме семейного образования и самообразования осуществляется с правом последующего прохождения в соответствии с частью 3 статьи 34 ФЗ «Об образования в Российской Федерации» №273 от 29.12.2012 г. промежуточной и государственной аттестацией в Учреждении. </w:t>
      </w:r>
      <w:r w:rsidRPr="00DB3F51">
        <w:rPr>
          <w:rFonts w:ascii="Times New Roman" w:hAnsi="Times New Roman" w:cs="Times New Roman"/>
        </w:rPr>
        <w:t>Формы обучения по дополнительным образовательным программам определя</w:t>
      </w:r>
      <w:r w:rsidR="00FF786D">
        <w:rPr>
          <w:rFonts w:ascii="Times New Roman" w:hAnsi="Times New Roman" w:cs="Times New Roman"/>
        </w:rPr>
        <w:t>ются Учреждением самостоятельно;</w:t>
      </w:r>
    </w:p>
    <w:p w14:paraId="04386E83" w14:textId="77777777" w:rsidR="000956CB" w:rsidRPr="00DB3F51" w:rsidRDefault="000956CB" w:rsidP="00FF786D">
      <w:pPr>
        <w:pStyle w:val="af1"/>
        <w:ind w:firstLine="709"/>
        <w:jc w:val="both"/>
        <w:rPr>
          <w:rFonts w:ascii="Times New Roman" w:hAnsi="Times New Roman" w:cs="Times New Roman"/>
        </w:rPr>
      </w:pPr>
      <w:r w:rsidRPr="00DB3F51">
        <w:rPr>
          <w:rFonts w:ascii="Times New Roman" w:hAnsi="Times New Roman" w:cs="Times New Roman"/>
        </w:rPr>
        <w:t>3.11. Образовательная деятельность Учреждением осуществляется на государстве</w:t>
      </w:r>
      <w:r w:rsidR="00FF786D">
        <w:rPr>
          <w:rFonts w:ascii="Times New Roman" w:hAnsi="Times New Roman" w:cs="Times New Roman"/>
        </w:rPr>
        <w:t>нном языке Российской Федерации</w:t>
      </w:r>
      <w:r w:rsidR="004A69CA">
        <w:rPr>
          <w:rFonts w:ascii="Times New Roman" w:hAnsi="Times New Roman" w:cs="Times New Roman"/>
        </w:rPr>
        <w:t>.</w:t>
      </w:r>
    </w:p>
    <w:p w14:paraId="03F43916" w14:textId="77777777" w:rsidR="000956CB" w:rsidRPr="00DB3F51" w:rsidRDefault="000956CB" w:rsidP="00FF786D">
      <w:pPr>
        <w:pStyle w:val="21"/>
        <w:tabs>
          <w:tab w:val="left" w:pos="1276"/>
        </w:tabs>
        <w:spacing w:line="276" w:lineRule="auto"/>
        <w:ind w:firstLine="709"/>
        <w:jc w:val="both"/>
        <w:rPr>
          <w:rFonts w:ascii="Times New Roman" w:hAnsi="Times New Roman" w:cs="Times New Roman"/>
        </w:rPr>
      </w:pPr>
      <w:r w:rsidRPr="00DB3F51">
        <w:rPr>
          <w:rFonts w:ascii="Times New Roman" w:hAnsi="Times New Roman" w:cs="Times New Roman"/>
        </w:rPr>
        <w:t>3.12. Учреждение в соответствии с Правилами приема учащихся обеспечивает прием на обучение всех граждан, которые проживают на территории, за которой закреплено Учреждение, и имеют право на получение образования соответствующего уровня. Не проживающим на данной территории может быть отказано в приеме только по причине отсутст</w:t>
      </w:r>
      <w:r w:rsidR="004A69CA">
        <w:rPr>
          <w:rFonts w:ascii="Times New Roman" w:hAnsi="Times New Roman" w:cs="Times New Roman"/>
        </w:rPr>
        <w:t>вия свободных мест в Учреждении.</w:t>
      </w:r>
    </w:p>
    <w:p w14:paraId="4B3EBBE3" w14:textId="77777777" w:rsidR="00702EF0" w:rsidRPr="00702EF0" w:rsidRDefault="000956CB" w:rsidP="00702EF0">
      <w:pPr>
        <w:pStyle w:val="21"/>
        <w:tabs>
          <w:tab w:val="left" w:pos="1418"/>
        </w:tabs>
        <w:jc w:val="both"/>
        <w:rPr>
          <w:rFonts w:ascii="Times New Roman" w:hAnsi="Times New Roman" w:cs="Times New Roman"/>
        </w:rPr>
      </w:pPr>
      <w:r w:rsidRPr="00DB3F51">
        <w:rPr>
          <w:rFonts w:ascii="Times New Roman" w:hAnsi="Times New Roman" w:cs="Times New Roman"/>
        </w:rPr>
        <w:t xml:space="preserve"> 3.13. </w:t>
      </w:r>
      <w:r w:rsidR="00702EF0" w:rsidRPr="00702EF0">
        <w:rPr>
          <w:rFonts w:ascii="Times New Roman" w:hAnsi="Times New Roman" w:cs="Times New Roman"/>
        </w:rPr>
        <w:t xml:space="preserve">При приеме учитывается </w:t>
      </w:r>
      <w:r w:rsidR="00702EF0">
        <w:rPr>
          <w:rFonts w:ascii="Times New Roman" w:hAnsi="Times New Roman" w:cs="Times New Roman"/>
        </w:rPr>
        <w:t xml:space="preserve">возраст на начало учебного года. </w:t>
      </w:r>
      <w:r w:rsidR="00702EF0" w:rsidRPr="00702EF0">
        <w:rPr>
          <w:rFonts w:ascii="Times New Roman" w:hAnsi="Times New Roman" w:cs="Times New Roman"/>
        </w:rPr>
        <w:t xml:space="preserve">При </w:t>
      </w:r>
      <w:r w:rsidR="00702EF0">
        <w:rPr>
          <w:rFonts w:ascii="Times New Roman" w:hAnsi="Times New Roman" w:cs="Times New Roman"/>
        </w:rPr>
        <w:t xml:space="preserve">этом </w:t>
      </w:r>
      <w:r w:rsidR="00702EF0" w:rsidRPr="00702EF0">
        <w:rPr>
          <w:rFonts w:ascii="Times New Roman" w:hAnsi="Times New Roman" w:cs="Times New Roman"/>
        </w:rPr>
        <w:t xml:space="preserve">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4A69CA">
        <w:rPr>
          <w:rFonts w:ascii="Times New Roman" w:hAnsi="Times New Roman" w:cs="Times New Roman"/>
        </w:rPr>
        <w:t>учащихся.</w:t>
      </w:r>
    </w:p>
    <w:p w14:paraId="40BAC476" w14:textId="77777777" w:rsidR="000956CB" w:rsidRPr="00DB3F51" w:rsidRDefault="005823D1" w:rsidP="007A20D1">
      <w:pPr>
        <w:pStyle w:val="21"/>
        <w:tabs>
          <w:tab w:val="left" w:pos="1418"/>
        </w:tabs>
        <w:jc w:val="both"/>
        <w:rPr>
          <w:rFonts w:ascii="Times New Roman" w:hAnsi="Times New Roman" w:cs="Times New Roman"/>
        </w:rPr>
      </w:pPr>
      <w:r>
        <w:rPr>
          <w:rFonts w:ascii="Times New Roman" w:hAnsi="Times New Roman" w:cs="Times New Roman"/>
        </w:rPr>
        <w:t>3.</w:t>
      </w:r>
      <w:r w:rsidR="003C3A5F">
        <w:rPr>
          <w:rFonts w:ascii="Times New Roman" w:hAnsi="Times New Roman" w:cs="Times New Roman"/>
        </w:rPr>
        <w:t>15</w:t>
      </w:r>
      <w:r w:rsidR="007A20D1">
        <w:rPr>
          <w:rFonts w:ascii="Times New Roman" w:hAnsi="Times New Roman" w:cs="Times New Roman"/>
        </w:rPr>
        <w:t>.</w:t>
      </w:r>
      <w:r w:rsidR="007A20D1" w:rsidRPr="007A20D1">
        <w:rPr>
          <w:rFonts w:ascii="Times New Roman" w:hAnsi="Times New Roman" w:cs="Times New Roman"/>
        </w:rPr>
        <w:t xml:space="preserve"> </w:t>
      </w:r>
      <w:r w:rsidR="007A20D1">
        <w:rPr>
          <w:rFonts w:ascii="Times New Roman" w:hAnsi="Times New Roman" w:cs="Times New Roman"/>
        </w:rPr>
        <w:t>Прием детей по программе</w:t>
      </w:r>
      <w:r w:rsidR="00D61C47">
        <w:rPr>
          <w:rFonts w:ascii="Times New Roman" w:hAnsi="Times New Roman" w:cs="Times New Roman"/>
        </w:rPr>
        <w:t xml:space="preserve"> начального общего образования </w:t>
      </w:r>
      <w:r w:rsidR="000956CB" w:rsidRPr="00DB3F51">
        <w:rPr>
          <w:rFonts w:ascii="Times New Roman" w:hAnsi="Times New Roman" w:cs="Times New Roman"/>
        </w:rPr>
        <w:t>начинается по достижении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Уполномоченный орган вправе разрешить прием детей в Учреждение на обучение в более ра</w:t>
      </w:r>
      <w:r w:rsidR="004A69CA">
        <w:rPr>
          <w:rFonts w:ascii="Times New Roman" w:hAnsi="Times New Roman" w:cs="Times New Roman"/>
        </w:rPr>
        <w:t>ннем или более позднем возрасте.</w:t>
      </w:r>
    </w:p>
    <w:p w14:paraId="580FCA44" w14:textId="77777777" w:rsidR="000956CB" w:rsidRPr="00DB3F51" w:rsidRDefault="000956CB" w:rsidP="00A03DC5">
      <w:pPr>
        <w:pStyle w:val="21"/>
        <w:tabs>
          <w:tab w:val="left" w:pos="1418"/>
        </w:tabs>
        <w:spacing w:line="276" w:lineRule="auto"/>
        <w:ind w:firstLine="709"/>
        <w:jc w:val="both"/>
        <w:rPr>
          <w:rFonts w:ascii="Times New Roman" w:hAnsi="Times New Roman" w:cs="Times New Roman"/>
        </w:rPr>
      </w:pPr>
      <w:r w:rsidRPr="00DB3F51">
        <w:rPr>
          <w:rFonts w:ascii="Times New Roman" w:hAnsi="Times New Roman" w:cs="Times New Roman"/>
        </w:rPr>
        <w:t>3</w:t>
      </w:r>
      <w:r w:rsidR="00FF786D">
        <w:rPr>
          <w:rFonts w:ascii="Times New Roman" w:hAnsi="Times New Roman" w:cs="Times New Roman"/>
        </w:rPr>
        <w:t>.</w:t>
      </w:r>
      <w:r w:rsidR="003C3A5F">
        <w:rPr>
          <w:rFonts w:ascii="Times New Roman" w:hAnsi="Times New Roman" w:cs="Times New Roman"/>
        </w:rPr>
        <w:t>16</w:t>
      </w:r>
      <w:r w:rsidRPr="00DB3F51">
        <w:rPr>
          <w:rFonts w:ascii="Times New Roman" w:hAnsi="Times New Roman" w:cs="Times New Roman"/>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r w:rsidRPr="00AA32B6">
        <w:t xml:space="preserve"> </w:t>
      </w:r>
      <w:r w:rsidRPr="00DB3F51">
        <w:rPr>
          <w:rFonts w:ascii="Times New Roman" w:hAnsi="Times New Roman" w:cs="Times New Roman"/>
        </w:rPr>
        <w:t>психолого</w:t>
      </w:r>
      <w:r w:rsidR="00A03DC5">
        <w:rPr>
          <w:rFonts w:ascii="Times New Roman" w:hAnsi="Times New Roman" w:cs="Times New Roman"/>
        </w:rPr>
        <w:t>-медико-педагогической комиссии</w:t>
      </w:r>
      <w:r w:rsidR="004A69CA">
        <w:rPr>
          <w:rFonts w:ascii="Times New Roman" w:hAnsi="Times New Roman" w:cs="Times New Roman"/>
        </w:rPr>
        <w:t>.</w:t>
      </w:r>
    </w:p>
    <w:p w14:paraId="70CF8604" w14:textId="77777777" w:rsidR="000956CB" w:rsidRPr="00AA32B6" w:rsidRDefault="00702EF0" w:rsidP="00A03DC5">
      <w:pPr>
        <w:tabs>
          <w:tab w:val="left" w:pos="709"/>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956CB" w:rsidRPr="00AA32B6">
        <w:rPr>
          <w:rFonts w:ascii="Times New Roman" w:hAnsi="Times New Roman" w:cs="Times New Roman"/>
          <w:sz w:val="24"/>
          <w:szCs w:val="24"/>
        </w:rPr>
        <w:t>3.</w:t>
      </w:r>
      <w:r w:rsidR="003C3A5F">
        <w:rPr>
          <w:rFonts w:ascii="Times New Roman" w:hAnsi="Times New Roman" w:cs="Times New Roman"/>
          <w:sz w:val="24"/>
          <w:szCs w:val="24"/>
        </w:rPr>
        <w:t>17</w:t>
      </w:r>
      <w:r w:rsidR="000956CB" w:rsidRPr="00AA32B6">
        <w:rPr>
          <w:rFonts w:ascii="Times New Roman" w:hAnsi="Times New Roman" w:cs="Times New Roman"/>
          <w:sz w:val="24"/>
          <w:szCs w:val="24"/>
        </w:rPr>
        <w:t>. Организация образовательного процесса в Учреждении осуществ</w:t>
      </w:r>
      <w:r w:rsidR="000956CB" w:rsidRPr="00AA32B6">
        <w:rPr>
          <w:rFonts w:ascii="Times New Roman" w:hAnsi="Times New Roman" w:cs="Times New Roman"/>
          <w:sz w:val="24"/>
          <w:szCs w:val="24"/>
        </w:rPr>
        <w:softHyphen/>
        <w:t xml:space="preserve">ляется на основе учебного плана, разрабатываемого Учреждением самостоятельно в соответствии с базисным </w:t>
      </w:r>
      <w:r w:rsidR="00D61C47" w:rsidRPr="00AA32B6">
        <w:rPr>
          <w:rFonts w:ascii="Times New Roman" w:hAnsi="Times New Roman" w:cs="Times New Roman"/>
          <w:sz w:val="24"/>
          <w:szCs w:val="24"/>
        </w:rPr>
        <w:t>учебным планом</w:t>
      </w:r>
      <w:r w:rsidR="000956CB">
        <w:rPr>
          <w:rFonts w:ascii="Times New Roman" w:hAnsi="Times New Roman" w:cs="Times New Roman"/>
          <w:sz w:val="24"/>
          <w:szCs w:val="24"/>
        </w:rPr>
        <w:t xml:space="preserve"> </w:t>
      </w:r>
      <w:r w:rsidR="00D61C47" w:rsidRPr="00430A0F">
        <w:rPr>
          <w:rFonts w:ascii="Times New Roman" w:hAnsi="Times New Roman" w:cs="Times New Roman"/>
          <w:sz w:val="24"/>
          <w:szCs w:val="24"/>
        </w:rPr>
        <w:t>и федеральными</w:t>
      </w:r>
      <w:r w:rsidR="000956CB" w:rsidRPr="00430A0F">
        <w:rPr>
          <w:rFonts w:ascii="Times New Roman" w:hAnsi="Times New Roman" w:cs="Times New Roman"/>
          <w:sz w:val="24"/>
          <w:szCs w:val="24"/>
        </w:rPr>
        <w:t xml:space="preserve"> государственными образовательными стандартами. </w:t>
      </w:r>
    </w:p>
    <w:p w14:paraId="64553632" w14:textId="77777777" w:rsidR="000956CB" w:rsidRPr="00AA32B6" w:rsidRDefault="000956CB" w:rsidP="009A73F3">
      <w:pPr>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основной общеобразова</w:t>
      </w:r>
      <w:r w:rsidRPr="00AA32B6">
        <w:rPr>
          <w:rFonts w:ascii="Times New Roman" w:hAnsi="Times New Roman" w:cs="Times New Roman"/>
          <w:sz w:val="24"/>
          <w:szCs w:val="24"/>
        </w:rPr>
        <w:softHyphen/>
        <w:t>тельной программы определяются Учреждением самостоятельно.</w:t>
      </w:r>
    </w:p>
    <w:p w14:paraId="340D07FD" w14:textId="77777777" w:rsidR="00A03DC5" w:rsidRDefault="000956CB" w:rsidP="00A03DC5">
      <w:pPr>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Внеурочная деятельность организуется по направлениям развития лич</w:t>
      </w:r>
      <w:r w:rsidRPr="00AA32B6">
        <w:rPr>
          <w:rFonts w:ascii="Times New Roman" w:hAnsi="Times New Roman" w:cs="Times New Roman"/>
          <w:sz w:val="24"/>
          <w:szCs w:val="24"/>
        </w:rPr>
        <w:softHyphen/>
        <w:t>ности (спортивно-оздоровительное, духовно-нравственное, социальное, общеинтеллектуальное, общекультурное), в том числе в таких формах как дис</w:t>
      </w:r>
      <w:r w:rsidRPr="00AA32B6">
        <w:rPr>
          <w:rFonts w:ascii="Times New Roman" w:hAnsi="Times New Roman" w:cs="Times New Roman"/>
          <w:sz w:val="24"/>
          <w:szCs w:val="24"/>
        </w:rPr>
        <w:softHyphen/>
        <w:t>куссии, кружки, секции, круглые столы, конференции, диспуты, школьные научные общества, олимпиады, соревнования, поисковые и научные иссле</w:t>
      </w:r>
      <w:r w:rsidRPr="00AA32B6">
        <w:rPr>
          <w:rFonts w:ascii="Times New Roman" w:hAnsi="Times New Roman" w:cs="Times New Roman"/>
          <w:sz w:val="24"/>
          <w:szCs w:val="24"/>
        </w:rPr>
        <w:softHyphen/>
        <w:t>дования, общественно-полезные практики. При отсутствии возможности для реализации внеурочной деятельности в Учреждении, используются возмож</w:t>
      </w:r>
      <w:r w:rsidRPr="00AA32B6">
        <w:rPr>
          <w:rFonts w:ascii="Times New Roman" w:hAnsi="Times New Roman" w:cs="Times New Roman"/>
          <w:sz w:val="24"/>
          <w:szCs w:val="24"/>
        </w:rPr>
        <w:softHyphen/>
        <w:t>ности ор</w:t>
      </w:r>
      <w:r w:rsidRPr="00AA32B6">
        <w:rPr>
          <w:rFonts w:ascii="Times New Roman" w:hAnsi="Times New Roman" w:cs="Times New Roman"/>
          <w:sz w:val="24"/>
          <w:szCs w:val="24"/>
        </w:rPr>
        <w:softHyphen/>
        <w:t>ганизаций дополнительного</w:t>
      </w:r>
      <w:r w:rsidR="00A03DC5">
        <w:rPr>
          <w:rFonts w:ascii="Times New Roman" w:hAnsi="Times New Roman" w:cs="Times New Roman"/>
          <w:sz w:val="24"/>
          <w:szCs w:val="24"/>
        </w:rPr>
        <w:t xml:space="preserve"> образования, культуры и спорта</w:t>
      </w:r>
      <w:r w:rsidR="004A69CA">
        <w:rPr>
          <w:rFonts w:ascii="Times New Roman" w:hAnsi="Times New Roman" w:cs="Times New Roman"/>
          <w:sz w:val="24"/>
          <w:szCs w:val="24"/>
        </w:rPr>
        <w:t>.</w:t>
      </w:r>
    </w:p>
    <w:p w14:paraId="72F836FE" w14:textId="77777777" w:rsidR="000956CB" w:rsidRPr="00A03DC5" w:rsidRDefault="000956CB" w:rsidP="00A03DC5">
      <w:pPr>
        <w:spacing w:after="0"/>
        <w:ind w:firstLine="709"/>
        <w:jc w:val="both"/>
        <w:rPr>
          <w:rFonts w:ascii="Times New Roman" w:hAnsi="Times New Roman" w:cs="Times New Roman"/>
          <w:sz w:val="24"/>
          <w:szCs w:val="24"/>
        </w:rPr>
      </w:pPr>
      <w:r w:rsidRPr="00AA32B6">
        <w:rPr>
          <w:rFonts w:ascii="Times New Roman" w:hAnsi="Times New Roman" w:cs="Times New Roman"/>
        </w:rPr>
        <w:t xml:space="preserve"> </w:t>
      </w:r>
      <w:r w:rsidRPr="00A03DC5">
        <w:rPr>
          <w:rFonts w:ascii="Times New Roman" w:hAnsi="Times New Roman" w:cs="Times New Roman"/>
          <w:sz w:val="24"/>
          <w:szCs w:val="24"/>
        </w:rPr>
        <w:t>3.</w:t>
      </w:r>
      <w:r w:rsidR="003C3A5F" w:rsidRPr="00A03DC5">
        <w:rPr>
          <w:rFonts w:ascii="Times New Roman" w:hAnsi="Times New Roman" w:cs="Times New Roman"/>
          <w:sz w:val="24"/>
          <w:szCs w:val="24"/>
        </w:rPr>
        <w:t>18</w:t>
      </w:r>
      <w:r w:rsidRPr="00A03DC5">
        <w:rPr>
          <w:rFonts w:ascii="Times New Roman" w:hAnsi="Times New Roman" w:cs="Times New Roman"/>
          <w:sz w:val="24"/>
          <w:szCs w:val="24"/>
        </w:rPr>
        <w:t>. Формы, периодичность и порядок текущего контроля успеваемости и промежуточной аттестации регламентиру</w:t>
      </w:r>
      <w:r w:rsidR="004A69CA">
        <w:rPr>
          <w:rFonts w:ascii="Times New Roman" w:hAnsi="Times New Roman" w:cs="Times New Roman"/>
          <w:sz w:val="24"/>
          <w:szCs w:val="24"/>
        </w:rPr>
        <w:t>ются соответствующим Положением.</w:t>
      </w:r>
    </w:p>
    <w:p w14:paraId="3762B66B"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 xml:space="preserve">             3.</w:t>
      </w:r>
      <w:r w:rsidR="003C3A5F">
        <w:rPr>
          <w:rFonts w:ascii="Times New Roman" w:hAnsi="Times New Roman" w:cs="Times New Roman"/>
        </w:rPr>
        <w:t>19</w:t>
      </w:r>
      <w:r w:rsidR="00702EF0">
        <w:rPr>
          <w:rFonts w:ascii="Times New Roman" w:hAnsi="Times New Roman" w:cs="Times New Roman"/>
        </w:rPr>
        <w:t>.</w:t>
      </w:r>
      <w:r w:rsidRPr="00AA32B6">
        <w:rPr>
          <w:rFonts w:ascii="Times New Roman" w:hAnsi="Times New Roman" w:cs="Times New Roman"/>
        </w:rPr>
        <w:t xml:space="preserve"> Государственная итоговая аттестация по образовательным программам среднего общего образования проводится в форме еди</w:t>
      </w:r>
      <w:r w:rsidR="00A03DC5">
        <w:rPr>
          <w:rFonts w:ascii="Times New Roman" w:hAnsi="Times New Roman" w:cs="Times New Roman"/>
        </w:rPr>
        <w:t>ного государственного экзамена.</w:t>
      </w:r>
    </w:p>
    <w:p w14:paraId="60FD025B" w14:textId="77777777" w:rsidR="000956CB" w:rsidRPr="00AA32B6" w:rsidRDefault="000956CB" w:rsidP="009A73F3">
      <w:pPr>
        <w:autoSpaceDE w:val="0"/>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 xml:space="preserve">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w:t>
      </w:r>
      <w:r w:rsidRPr="00AA32B6">
        <w:rPr>
          <w:rFonts w:ascii="Times New Roman" w:hAnsi="Times New Roman" w:cs="Times New Roman"/>
          <w:sz w:val="24"/>
          <w:szCs w:val="24"/>
        </w:rPr>
        <w:lastRenderedPageBreak/>
        <w:t>государственную итоговую аттестацию в сроки, определяемые порядком проведения государственной итоговой аттестации по соответству</w:t>
      </w:r>
      <w:r w:rsidR="004A69CA">
        <w:rPr>
          <w:rFonts w:ascii="Times New Roman" w:hAnsi="Times New Roman" w:cs="Times New Roman"/>
          <w:sz w:val="24"/>
          <w:szCs w:val="24"/>
        </w:rPr>
        <w:t>ющим образовательным программам.</w:t>
      </w:r>
    </w:p>
    <w:p w14:paraId="655054F1" w14:textId="77777777" w:rsidR="000956CB" w:rsidRPr="00AA32B6" w:rsidRDefault="000956CB" w:rsidP="009A73F3">
      <w:pPr>
        <w:pStyle w:val="af1"/>
        <w:jc w:val="both"/>
        <w:rPr>
          <w:rFonts w:ascii="Times New Roman" w:hAnsi="Times New Roman" w:cs="Times New Roman"/>
        </w:rPr>
      </w:pPr>
      <w:r w:rsidRPr="00AA32B6">
        <w:rPr>
          <w:rFonts w:ascii="Times New Roman" w:hAnsi="Times New Roman" w:cs="Times New Roman"/>
        </w:rPr>
        <w:t xml:space="preserve">             3.</w:t>
      </w:r>
      <w:r w:rsidR="003C3A5F">
        <w:rPr>
          <w:rFonts w:ascii="Times New Roman" w:hAnsi="Times New Roman" w:cs="Times New Roman"/>
        </w:rPr>
        <w:t>20</w:t>
      </w:r>
      <w:r w:rsidRPr="00AA32B6">
        <w:rPr>
          <w:rFonts w:ascii="Times New Roman" w:hAnsi="Times New Roman" w:cs="Times New Roman"/>
        </w:rPr>
        <w:t xml:space="preserve">. Учреждение выдает лицам, прошедшим </w:t>
      </w:r>
      <w:r w:rsidR="00D61C47" w:rsidRPr="00AA32B6">
        <w:rPr>
          <w:rFonts w:ascii="Times New Roman" w:hAnsi="Times New Roman" w:cs="Times New Roman"/>
        </w:rPr>
        <w:t>государственную итого</w:t>
      </w:r>
      <w:r w:rsidR="00D61C47" w:rsidRPr="00AA32B6">
        <w:rPr>
          <w:rFonts w:ascii="Times New Roman" w:hAnsi="Times New Roman" w:cs="Times New Roman"/>
        </w:rPr>
        <w:softHyphen/>
        <w:t>вую</w:t>
      </w:r>
      <w:r w:rsidRPr="00AA32B6">
        <w:rPr>
          <w:rFonts w:ascii="Times New Roman" w:hAnsi="Times New Roman" w:cs="Times New Roman"/>
        </w:rPr>
        <w:t xml:space="preserve"> аттестацию, документы государственного образца об уровне образова</w:t>
      </w:r>
      <w:r w:rsidRPr="00AA32B6">
        <w:rPr>
          <w:rFonts w:ascii="Times New Roman" w:hAnsi="Times New Roman" w:cs="Times New Roman"/>
        </w:rPr>
        <w:softHyphen/>
        <w:t>ния, заверяемые печатью Учреждения.</w:t>
      </w:r>
    </w:p>
    <w:p w14:paraId="55D7935E" w14:textId="77777777" w:rsidR="000956CB" w:rsidRDefault="000956CB" w:rsidP="009A73F3">
      <w:pPr>
        <w:autoSpaceDE w:val="0"/>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w:t>
      </w:r>
      <w:r w:rsidR="00A03DC5">
        <w:rPr>
          <w:rFonts w:ascii="Times New Roman" w:hAnsi="Times New Roman" w:cs="Times New Roman"/>
          <w:sz w:val="24"/>
          <w:szCs w:val="24"/>
        </w:rPr>
        <w:t>му Учрежден</w:t>
      </w:r>
      <w:r w:rsidR="004A69CA">
        <w:rPr>
          <w:rFonts w:ascii="Times New Roman" w:hAnsi="Times New Roman" w:cs="Times New Roman"/>
          <w:sz w:val="24"/>
          <w:szCs w:val="24"/>
        </w:rPr>
        <w:t>ием.</w:t>
      </w:r>
    </w:p>
    <w:p w14:paraId="4A3D539E" w14:textId="77777777" w:rsidR="005C4B9A" w:rsidRDefault="00A03DC5" w:rsidP="00A03DC5">
      <w:pPr>
        <w:tabs>
          <w:tab w:val="left" w:pos="1418"/>
        </w:tabs>
        <w:autoSpaceDE w:val="0"/>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003C3A5F">
        <w:rPr>
          <w:rFonts w:ascii="Times New Roman" w:hAnsi="Times New Roman" w:cs="Times New Roman"/>
          <w:sz w:val="24"/>
          <w:szCs w:val="24"/>
        </w:rPr>
        <w:t>21</w:t>
      </w:r>
      <w:r w:rsidR="000956CB" w:rsidRPr="00AA32B6">
        <w:rPr>
          <w:rFonts w:ascii="Times New Roman" w:hAnsi="Times New Roman" w:cs="Times New Roman"/>
          <w:sz w:val="24"/>
          <w:szCs w:val="24"/>
        </w:rPr>
        <w:t>.</w:t>
      </w:r>
      <w:r w:rsidR="000956CB">
        <w:rPr>
          <w:rFonts w:ascii="Times New Roman" w:hAnsi="Times New Roman" w:cs="Times New Roman"/>
          <w:sz w:val="24"/>
          <w:szCs w:val="24"/>
        </w:rPr>
        <w:t xml:space="preserve"> </w:t>
      </w:r>
      <w:r w:rsidR="000956CB" w:rsidRPr="004C5580">
        <w:rPr>
          <w:rFonts w:ascii="Times New Roman" w:hAnsi="Times New Roman" w:cs="Times New Roman"/>
          <w:sz w:val="24"/>
          <w:szCs w:val="24"/>
        </w:rPr>
        <w:t xml:space="preserve">Учебный год в </w:t>
      </w:r>
      <w:r w:rsidR="00D61C47" w:rsidRPr="004C5580">
        <w:rPr>
          <w:rFonts w:ascii="Times New Roman" w:hAnsi="Times New Roman" w:cs="Times New Roman"/>
          <w:sz w:val="24"/>
          <w:szCs w:val="24"/>
        </w:rPr>
        <w:t>Учреждении начинается</w:t>
      </w:r>
      <w:r w:rsidR="000956CB" w:rsidRPr="004C5580">
        <w:rPr>
          <w:rFonts w:ascii="Times New Roman" w:hAnsi="Times New Roman" w:cs="Times New Roman"/>
          <w:sz w:val="24"/>
          <w:szCs w:val="24"/>
        </w:rPr>
        <w:t xml:space="preserve"> 1 сентября и заканчивается в соответствии с учебным планом соответствующей общеобразовательной программы.</w:t>
      </w:r>
      <w:r w:rsidR="000956CB">
        <w:br/>
      </w:r>
      <w:r w:rsidR="00D61C47">
        <w:rPr>
          <w:rFonts w:ascii="Times New Roman" w:hAnsi="Times New Roman" w:cs="Times New Roman"/>
          <w:sz w:val="24"/>
          <w:szCs w:val="24"/>
        </w:rPr>
        <w:t xml:space="preserve">             </w:t>
      </w:r>
      <w:r w:rsidR="000956CB" w:rsidRPr="00AA32B6">
        <w:rPr>
          <w:rFonts w:ascii="Times New Roman" w:hAnsi="Times New Roman" w:cs="Times New Roman"/>
          <w:sz w:val="24"/>
          <w:szCs w:val="24"/>
        </w:rPr>
        <w:t>Продолжительность учебного года на первом, втором и третьем уровнях общего образования составляет не менее 34 недель без учета государ</w:t>
      </w:r>
      <w:r w:rsidR="000956CB" w:rsidRPr="00AA32B6">
        <w:rPr>
          <w:rFonts w:ascii="Times New Roman" w:hAnsi="Times New Roman" w:cs="Times New Roman"/>
          <w:sz w:val="24"/>
          <w:szCs w:val="24"/>
        </w:rPr>
        <w:softHyphen/>
        <w:t>ственной (итоговой аттестаци</w:t>
      </w:r>
      <w:r>
        <w:rPr>
          <w:rFonts w:ascii="Times New Roman" w:hAnsi="Times New Roman" w:cs="Times New Roman"/>
          <w:sz w:val="24"/>
          <w:szCs w:val="24"/>
        </w:rPr>
        <w:t>и), в первом классе - 33 неде</w:t>
      </w:r>
      <w:r w:rsidR="004A69CA">
        <w:rPr>
          <w:rFonts w:ascii="Times New Roman" w:hAnsi="Times New Roman" w:cs="Times New Roman"/>
          <w:sz w:val="24"/>
          <w:szCs w:val="24"/>
        </w:rPr>
        <w:t>ли.</w:t>
      </w:r>
    </w:p>
    <w:p w14:paraId="2DBD9F67" w14:textId="77777777" w:rsidR="000956CB" w:rsidRPr="00AA32B6" w:rsidRDefault="000956CB" w:rsidP="00A03DC5">
      <w:pPr>
        <w:tabs>
          <w:tab w:val="left" w:pos="1418"/>
        </w:tabs>
        <w:spacing w:after="0"/>
        <w:ind w:firstLine="851"/>
        <w:jc w:val="both"/>
        <w:rPr>
          <w:rFonts w:ascii="Times New Roman" w:hAnsi="Times New Roman" w:cs="Times New Roman"/>
          <w:sz w:val="24"/>
          <w:szCs w:val="24"/>
        </w:rPr>
      </w:pPr>
      <w:r w:rsidRPr="00430A0F">
        <w:rPr>
          <w:rFonts w:ascii="Times New Roman" w:hAnsi="Times New Roman" w:cs="Times New Roman"/>
          <w:sz w:val="24"/>
          <w:szCs w:val="24"/>
        </w:rPr>
        <w:t>3.</w:t>
      </w:r>
      <w:r w:rsidR="003C3A5F">
        <w:rPr>
          <w:rFonts w:ascii="Times New Roman" w:hAnsi="Times New Roman" w:cs="Times New Roman"/>
          <w:sz w:val="24"/>
          <w:szCs w:val="24"/>
        </w:rPr>
        <w:t>22</w:t>
      </w:r>
      <w:r w:rsidRPr="00430A0F">
        <w:rPr>
          <w:rFonts w:ascii="Times New Roman" w:hAnsi="Times New Roman" w:cs="Times New Roman"/>
          <w:sz w:val="24"/>
          <w:szCs w:val="24"/>
        </w:rPr>
        <w:t>.</w:t>
      </w:r>
      <w:r w:rsidRPr="00AA32B6">
        <w:rPr>
          <w:rFonts w:ascii="Times New Roman" w:hAnsi="Times New Roman" w:cs="Times New Roman"/>
          <w:sz w:val="24"/>
          <w:szCs w:val="24"/>
        </w:rPr>
        <w:t xml:space="preserve"> Режим занятий, продолжительность уроков, перемен между </w:t>
      </w:r>
      <w:r w:rsidR="001923A2" w:rsidRPr="00AA32B6">
        <w:rPr>
          <w:rFonts w:ascii="Times New Roman" w:hAnsi="Times New Roman" w:cs="Times New Roman"/>
          <w:sz w:val="24"/>
          <w:szCs w:val="24"/>
        </w:rPr>
        <w:t>ними и</w:t>
      </w:r>
      <w:r w:rsidRPr="00AA32B6">
        <w:rPr>
          <w:rFonts w:ascii="Times New Roman" w:hAnsi="Times New Roman" w:cs="Times New Roman"/>
          <w:sz w:val="24"/>
          <w:szCs w:val="24"/>
        </w:rPr>
        <w:t xml:space="preserve"> каникул регламентируются соответствующим По</w:t>
      </w:r>
      <w:r w:rsidR="004A69CA">
        <w:rPr>
          <w:rFonts w:ascii="Times New Roman" w:hAnsi="Times New Roman" w:cs="Times New Roman"/>
          <w:sz w:val="24"/>
          <w:szCs w:val="24"/>
        </w:rPr>
        <w:t>ложением.</w:t>
      </w:r>
    </w:p>
    <w:p w14:paraId="5E990570" w14:textId="77777777" w:rsidR="000956CB" w:rsidRPr="00AA32B6" w:rsidRDefault="000956CB" w:rsidP="00A03DC5">
      <w:pPr>
        <w:tabs>
          <w:tab w:val="left" w:pos="1418"/>
        </w:tabs>
        <w:spacing w:after="0"/>
        <w:ind w:firstLine="851"/>
        <w:jc w:val="both"/>
        <w:rPr>
          <w:rFonts w:ascii="Times New Roman" w:hAnsi="Times New Roman" w:cs="Times New Roman"/>
          <w:sz w:val="24"/>
          <w:szCs w:val="24"/>
        </w:rPr>
      </w:pPr>
      <w:r w:rsidRPr="00AA32B6">
        <w:rPr>
          <w:rFonts w:ascii="Times New Roman" w:hAnsi="Times New Roman" w:cs="Times New Roman"/>
          <w:sz w:val="24"/>
          <w:szCs w:val="24"/>
        </w:rPr>
        <w:t>3.</w:t>
      </w:r>
      <w:r w:rsidR="003C3A5F">
        <w:rPr>
          <w:rFonts w:ascii="Times New Roman" w:hAnsi="Times New Roman" w:cs="Times New Roman"/>
          <w:sz w:val="24"/>
          <w:szCs w:val="24"/>
        </w:rPr>
        <w:t>23</w:t>
      </w:r>
      <w:r w:rsidRPr="00AA32B6">
        <w:rPr>
          <w:rFonts w:ascii="Times New Roman" w:hAnsi="Times New Roman" w:cs="Times New Roman"/>
          <w:sz w:val="24"/>
          <w:szCs w:val="24"/>
        </w:rPr>
        <w:t>. Количество классов определяется в зависимости от санитарных норм и условий для осуществления образовательного про</w:t>
      </w:r>
      <w:r w:rsidRPr="00AA32B6">
        <w:rPr>
          <w:rFonts w:ascii="Times New Roman" w:hAnsi="Times New Roman" w:cs="Times New Roman"/>
          <w:sz w:val="24"/>
          <w:szCs w:val="24"/>
        </w:rPr>
        <w:softHyphen/>
        <w:t xml:space="preserve">цесса, созданных в Учреждении. </w:t>
      </w:r>
    </w:p>
    <w:p w14:paraId="2F727D6B" w14:textId="77777777" w:rsidR="000956CB" w:rsidRPr="00AA32B6" w:rsidRDefault="000956CB" w:rsidP="009A73F3">
      <w:pPr>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При наличии необходимых условий и средств по желанию и запро</w:t>
      </w:r>
      <w:r w:rsidRPr="00AA32B6">
        <w:rPr>
          <w:rFonts w:ascii="Times New Roman" w:hAnsi="Times New Roman" w:cs="Times New Roman"/>
          <w:sz w:val="24"/>
          <w:szCs w:val="24"/>
        </w:rPr>
        <w:softHyphen/>
        <w:t>сам родителей (законных представителей) в Учреждении могут быть открыты группы продленного дня.</w:t>
      </w:r>
    </w:p>
    <w:p w14:paraId="564242A5" w14:textId="77777777" w:rsidR="005C4B9A" w:rsidRDefault="000956CB" w:rsidP="00A03DC5">
      <w:pPr>
        <w:spacing w:after="0"/>
        <w:ind w:firstLine="709"/>
        <w:jc w:val="both"/>
        <w:rPr>
          <w:rFonts w:ascii="Times New Roman" w:hAnsi="Times New Roman" w:cs="Times New Roman"/>
          <w:sz w:val="24"/>
          <w:szCs w:val="24"/>
        </w:rPr>
      </w:pPr>
      <w:r w:rsidRPr="00AA32B6">
        <w:rPr>
          <w:rFonts w:ascii="Times New Roman" w:hAnsi="Times New Roman" w:cs="Times New Roman"/>
          <w:sz w:val="24"/>
          <w:szCs w:val="24"/>
        </w:rPr>
        <w:t>Расписание занятий должно предусматривать перерыв достаточной продолж</w:t>
      </w:r>
      <w:r w:rsidR="004A69CA">
        <w:rPr>
          <w:rFonts w:ascii="Times New Roman" w:hAnsi="Times New Roman" w:cs="Times New Roman"/>
          <w:sz w:val="24"/>
          <w:szCs w:val="24"/>
        </w:rPr>
        <w:t>ительности для питания учащихся.</w:t>
      </w:r>
      <w:r w:rsidRPr="00AA32B6">
        <w:rPr>
          <w:rFonts w:ascii="Times New Roman" w:hAnsi="Times New Roman" w:cs="Times New Roman"/>
          <w:sz w:val="24"/>
          <w:szCs w:val="24"/>
        </w:rPr>
        <w:t xml:space="preserve"> </w:t>
      </w:r>
    </w:p>
    <w:p w14:paraId="47038670" w14:textId="77777777" w:rsidR="000956CB" w:rsidRPr="00AA32B6" w:rsidRDefault="000956CB" w:rsidP="00A03DC5">
      <w:pPr>
        <w:spacing w:after="0"/>
        <w:ind w:firstLine="851"/>
        <w:jc w:val="both"/>
        <w:rPr>
          <w:rFonts w:ascii="Times New Roman" w:hAnsi="Times New Roman" w:cs="Times New Roman"/>
          <w:sz w:val="24"/>
          <w:szCs w:val="24"/>
        </w:rPr>
      </w:pPr>
      <w:r w:rsidRPr="00AA32B6">
        <w:rPr>
          <w:rFonts w:ascii="Times New Roman" w:hAnsi="Times New Roman" w:cs="Times New Roman"/>
          <w:sz w:val="24"/>
          <w:szCs w:val="24"/>
        </w:rPr>
        <w:t>3.</w:t>
      </w:r>
      <w:r w:rsidR="003C3A5F">
        <w:rPr>
          <w:rFonts w:ascii="Times New Roman" w:hAnsi="Times New Roman" w:cs="Times New Roman"/>
          <w:sz w:val="24"/>
          <w:szCs w:val="24"/>
        </w:rPr>
        <w:t>24</w:t>
      </w:r>
      <w:r w:rsidRPr="00AA32B6">
        <w:rPr>
          <w:rFonts w:ascii="Times New Roman" w:hAnsi="Times New Roman" w:cs="Times New Roman"/>
          <w:sz w:val="24"/>
          <w:szCs w:val="24"/>
        </w:rPr>
        <w:t>. Количество учащихся в классах и группах продленного дня состав</w:t>
      </w:r>
      <w:r w:rsidRPr="00AA32B6">
        <w:rPr>
          <w:rFonts w:ascii="Times New Roman" w:hAnsi="Times New Roman" w:cs="Times New Roman"/>
          <w:sz w:val="24"/>
          <w:szCs w:val="24"/>
        </w:rPr>
        <w:softHyphen/>
        <w:t>ляет 25 человек.</w:t>
      </w:r>
    </w:p>
    <w:p w14:paraId="6D495000" w14:textId="77777777" w:rsidR="005C4B9A" w:rsidRDefault="000956CB" w:rsidP="00A03DC5">
      <w:pPr>
        <w:tabs>
          <w:tab w:val="left" w:pos="1418"/>
        </w:tabs>
        <w:spacing w:after="0"/>
        <w:jc w:val="both"/>
        <w:rPr>
          <w:rFonts w:ascii="Times New Roman" w:hAnsi="Times New Roman" w:cs="Times New Roman"/>
          <w:sz w:val="24"/>
          <w:szCs w:val="24"/>
        </w:rPr>
      </w:pPr>
      <w:r w:rsidRPr="00AA32B6">
        <w:rPr>
          <w:rFonts w:ascii="Times New Roman" w:hAnsi="Times New Roman" w:cs="Times New Roman"/>
          <w:sz w:val="24"/>
          <w:szCs w:val="24"/>
        </w:rPr>
        <w:t>При проведении занятий по иностранному языку во 2-11-х клас</w:t>
      </w:r>
      <w:r w:rsidRPr="00AA32B6">
        <w:rPr>
          <w:rFonts w:ascii="Times New Roman" w:hAnsi="Times New Roman" w:cs="Times New Roman"/>
          <w:sz w:val="24"/>
          <w:szCs w:val="24"/>
        </w:rPr>
        <w:softHyphen/>
        <w:t>сах и трудовому обучению в 5-11-х классах, физической культуре в 10-11-х классах (при наличии условий),</w:t>
      </w:r>
      <w:r w:rsidR="00945794">
        <w:rPr>
          <w:rFonts w:ascii="Times New Roman" w:hAnsi="Times New Roman" w:cs="Times New Roman"/>
          <w:sz w:val="24"/>
          <w:szCs w:val="24"/>
        </w:rPr>
        <w:t xml:space="preserve"> а также </w:t>
      </w:r>
      <w:r w:rsidRPr="00AA32B6">
        <w:rPr>
          <w:rFonts w:ascii="Times New Roman" w:hAnsi="Times New Roman" w:cs="Times New Roman"/>
          <w:sz w:val="24"/>
          <w:szCs w:val="24"/>
        </w:rPr>
        <w:t xml:space="preserve"> по информатике и информационно-комму</w:t>
      </w:r>
      <w:r w:rsidRPr="00AA32B6">
        <w:rPr>
          <w:rFonts w:ascii="Times New Roman" w:hAnsi="Times New Roman" w:cs="Times New Roman"/>
          <w:sz w:val="24"/>
          <w:szCs w:val="24"/>
        </w:rPr>
        <w:softHyphen/>
        <w:t>никационным технологиям, основам информационной культуры,  физике и химии (во время практических занятий) классы делятся на две группы, если наполняемос</w:t>
      </w:r>
      <w:r w:rsidR="00A03DC5">
        <w:rPr>
          <w:rFonts w:ascii="Times New Roman" w:hAnsi="Times New Roman" w:cs="Times New Roman"/>
          <w:sz w:val="24"/>
          <w:szCs w:val="24"/>
        </w:rPr>
        <w:t>ть класса составляет 25 человек;</w:t>
      </w:r>
      <w:r w:rsidR="004A69CA">
        <w:rPr>
          <w:rFonts w:ascii="Times New Roman" w:hAnsi="Times New Roman" w:cs="Times New Roman"/>
          <w:sz w:val="24"/>
          <w:szCs w:val="24"/>
        </w:rPr>
        <w:t>.</w:t>
      </w:r>
    </w:p>
    <w:p w14:paraId="308EFD9F" w14:textId="77777777" w:rsidR="000956CB" w:rsidRPr="00AA32B6" w:rsidRDefault="003C3A5F" w:rsidP="00A03DC5">
      <w:pPr>
        <w:pStyle w:val="af1"/>
        <w:ind w:firstLine="851"/>
        <w:jc w:val="both"/>
        <w:rPr>
          <w:rFonts w:ascii="Times New Roman" w:hAnsi="Times New Roman" w:cs="Times New Roman"/>
        </w:rPr>
      </w:pPr>
      <w:r>
        <w:rPr>
          <w:rFonts w:ascii="Times New Roman" w:hAnsi="Times New Roman" w:cs="Times New Roman"/>
        </w:rPr>
        <w:t>3.25</w:t>
      </w:r>
      <w:r w:rsidR="000956CB" w:rsidRPr="00AA32B6">
        <w:rPr>
          <w:rFonts w:ascii="Times New Roman" w:hAnsi="Times New Roman" w:cs="Times New Roman"/>
        </w:rPr>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 </w:t>
      </w:r>
    </w:p>
    <w:p w14:paraId="78A48CB5" w14:textId="77777777" w:rsidR="000956CB" w:rsidRPr="00AA32B6" w:rsidRDefault="000956CB" w:rsidP="009A73F3">
      <w:pPr>
        <w:pStyle w:val="af1"/>
        <w:jc w:val="both"/>
        <w:rPr>
          <w:rFonts w:ascii="Times New Roman" w:hAnsi="Times New Roman" w:cs="Times New Roman"/>
        </w:rPr>
      </w:pPr>
      <w:r>
        <w:rPr>
          <w:rFonts w:ascii="Times New Roman" w:hAnsi="Times New Roman" w:cs="Times New Roman"/>
        </w:rPr>
        <w:t xml:space="preserve">                </w:t>
      </w:r>
      <w:r w:rsidRPr="00AA32B6">
        <w:rPr>
          <w:rFonts w:ascii="Times New Roman" w:hAnsi="Times New Roman" w:cs="Times New Roman"/>
        </w:rPr>
        <w:t>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14:paraId="5BB6F4B0" w14:textId="77777777" w:rsidR="000956CB" w:rsidRPr="00AA32B6" w:rsidRDefault="000956CB" w:rsidP="007C0581">
      <w:pPr>
        <w:pStyle w:val="af1"/>
        <w:ind w:firstLine="851"/>
        <w:jc w:val="both"/>
        <w:rPr>
          <w:rFonts w:ascii="Times New Roman" w:hAnsi="Times New Roman" w:cs="Times New Roman"/>
        </w:rPr>
      </w:pPr>
      <w:r w:rsidRPr="00AA32B6">
        <w:rPr>
          <w:rFonts w:ascii="Times New Roman" w:hAnsi="Times New Roman" w:cs="Times New Roman"/>
        </w:rPr>
        <w:t>3.</w:t>
      </w:r>
      <w:r w:rsidR="003C3A5F">
        <w:rPr>
          <w:rFonts w:ascii="Times New Roman" w:hAnsi="Times New Roman" w:cs="Times New Roman"/>
        </w:rPr>
        <w:t>26</w:t>
      </w:r>
      <w:r w:rsidRPr="00AA32B6">
        <w:rPr>
          <w:rFonts w:ascii="Times New Roman" w:hAnsi="Times New Roman" w:cs="Times New Roman"/>
        </w:rPr>
        <w:t>. Учреждению запрещается привлечение учащихся к труду, не предусмотренному образовательной программой, без их согласия и (или) согласия родителей (законных представителей), а также принуждение к вступлению в общественные объединения, в том числе в политические партии, и (или) принудительное привлечение их к деятельности этих объединений и участию в агитационных кампаниях и политических акциях.</w:t>
      </w:r>
    </w:p>
    <w:p w14:paraId="14D5E460" w14:textId="77777777" w:rsidR="000956CB" w:rsidRPr="00AA32B6" w:rsidRDefault="000956CB" w:rsidP="009A73F3">
      <w:pPr>
        <w:spacing w:after="0"/>
        <w:ind w:firstLine="709"/>
        <w:jc w:val="both"/>
        <w:rPr>
          <w:rFonts w:ascii="Times New Roman" w:hAnsi="Times New Roman" w:cs="Times New Roman"/>
          <w:sz w:val="24"/>
          <w:szCs w:val="24"/>
        </w:rPr>
      </w:pPr>
    </w:p>
    <w:p w14:paraId="6CA6E195" w14:textId="77777777" w:rsidR="000956CB" w:rsidRPr="00AA32B6" w:rsidRDefault="000956CB" w:rsidP="009A73F3">
      <w:pPr>
        <w:spacing w:after="0" w:line="240" w:lineRule="auto"/>
        <w:ind w:firstLine="851"/>
        <w:jc w:val="center"/>
        <w:rPr>
          <w:rFonts w:ascii="Times New Roman" w:hAnsi="Times New Roman" w:cs="Times New Roman"/>
          <w:b/>
          <w:bCs/>
          <w:sz w:val="24"/>
          <w:szCs w:val="24"/>
        </w:rPr>
      </w:pPr>
      <w:r w:rsidRPr="00AA32B6">
        <w:rPr>
          <w:rFonts w:ascii="Times New Roman" w:hAnsi="Times New Roman" w:cs="Times New Roman"/>
          <w:b/>
          <w:bCs/>
          <w:sz w:val="24"/>
          <w:szCs w:val="24"/>
        </w:rPr>
        <w:t>4. УЧАСТНИКИ ОБРАЗОВАТЕЛЬНОГО ПРОЦЕССА</w:t>
      </w:r>
    </w:p>
    <w:p w14:paraId="5928FF7F" w14:textId="77777777" w:rsidR="000956CB" w:rsidRPr="00AA32B6" w:rsidRDefault="000956CB" w:rsidP="009A73F3">
      <w:pPr>
        <w:spacing w:after="0" w:line="240" w:lineRule="auto"/>
        <w:ind w:firstLine="851"/>
        <w:rPr>
          <w:rFonts w:ascii="Times New Roman" w:hAnsi="Times New Roman" w:cs="Times New Roman"/>
          <w:sz w:val="24"/>
          <w:szCs w:val="24"/>
        </w:rPr>
      </w:pPr>
    </w:p>
    <w:p w14:paraId="14DE9A68" w14:textId="77777777" w:rsidR="000956CB" w:rsidRPr="00BB6209" w:rsidRDefault="000956CB" w:rsidP="007C0581">
      <w:pPr>
        <w:tabs>
          <w:tab w:val="left" w:pos="1276"/>
        </w:tabs>
        <w:spacing w:after="0"/>
        <w:ind w:firstLine="567"/>
        <w:jc w:val="both"/>
        <w:rPr>
          <w:rFonts w:ascii="Times New Roman" w:hAnsi="Times New Roman" w:cs="Times New Roman"/>
          <w:sz w:val="24"/>
          <w:szCs w:val="24"/>
        </w:rPr>
      </w:pPr>
      <w:r w:rsidRPr="00BB6209">
        <w:rPr>
          <w:rFonts w:ascii="Times New Roman" w:hAnsi="Times New Roman" w:cs="Times New Roman"/>
          <w:sz w:val="24"/>
          <w:szCs w:val="24"/>
        </w:rPr>
        <w:t xml:space="preserve"> 4.1. Участниками образовательного процесса являются учащиеся, их родители (законные представители), педаг</w:t>
      </w:r>
      <w:r w:rsidR="004A69CA">
        <w:rPr>
          <w:rFonts w:ascii="Times New Roman" w:hAnsi="Times New Roman" w:cs="Times New Roman"/>
          <w:sz w:val="24"/>
          <w:szCs w:val="24"/>
        </w:rPr>
        <w:t>огические работники Учре</w:t>
      </w:r>
      <w:r w:rsidR="004A69CA">
        <w:rPr>
          <w:rFonts w:ascii="Times New Roman" w:hAnsi="Times New Roman" w:cs="Times New Roman"/>
          <w:sz w:val="24"/>
          <w:szCs w:val="24"/>
        </w:rPr>
        <w:softHyphen/>
        <w:t>ждения.</w:t>
      </w:r>
    </w:p>
    <w:p w14:paraId="3AD65781" w14:textId="77777777" w:rsidR="000956CB" w:rsidRPr="00BB6209" w:rsidRDefault="000956CB" w:rsidP="007C0581">
      <w:pPr>
        <w:tabs>
          <w:tab w:val="left" w:pos="1276"/>
        </w:tabs>
        <w:spacing w:after="0"/>
        <w:ind w:firstLine="567"/>
        <w:jc w:val="both"/>
        <w:rPr>
          <w:rFonts w:ascii="Times New Roman" w:hAnsi="Times New Roman" w:cs="Times New Roman"/>
          <w:sz w:val="24"/>
          <w:szCs w:val="24"/>
        </w:rPr>
      </w:pPr>
      <w:r w:rsidRPr="00BB6209">
        <w:rPr>
          <w:rFonts w:ascii="Times New Roman" w:hAnsi="Times New Roman" w:cs="Times New Roman"/>
          <w:sz w:val="24"/>
          <w:szCs w:val="24"/>
        </w:rPr>
        <w:t xml:space="preserve"> 4.2. Порядок регламентации и оформления отношений между ними определяется нормами действующего законодательства Российской Федера</w:t>
      </w:r>
      <w:r w:rsidRPr="00BB6209">
        <w:rPr>
          <w:rFonts w:ascii="Times New Roman" w:hAnsi="Times New Roman" w:cs="Times New Roman"/>
          <w:sz w:val="24"/>
          <w:szCs w:val="24"/>
        </w:rPr>
        <w:softHyphen/>
        <w:t>ции</w:t>
      </w:r>
      <w:r w:rsidR="004A69CA">
        <w:rPr>
          <w:rFonts w:ascii="Times New Roman" w:hAnsi="Times New Roman" w:cs="Times New Roman"/>
          <w:sz w:val="24"/>
          <w:szCs w:val="24"/>
        </w:rPr>
        <w:t xml:space="preserve"> и локальными актами Учреждения.</w:t>
      </w:r>
    </w:p>
    <w:p w14:paraId="4BE7D3E4" w14:textId="77777777" w:rsidR="000956CB" w:rsidRPr="00BB6209" w:rsidRDefault="000956CB" w:rsidP="007C0581">
      <w:pPr>
        <w:spacing w:after="0"/>
        <w:ind w:firstLine="567"/>
        <w:jc w:val="both"/>
        <w:rPr>
          <w:rFonts w:ascii="Times New Roman" w:hAnsi="Times New Roman" w:cs="Times New Roman"/>
          <w:sz w:val="24"/>
          <w:szCs w:val="24"/>
        </w:rPr>
      </w:pPr>
      <w:r w:rsidRPr="00BB6209">
        <w:rPr>
          <w:rFonts w:ascii="Times New Roman" w:hAnsi="Times New Roman" w:cs="Times New Roman"/>
          <w:sz w:val="24"/>
          <w:szCs w:val="24"/>
        </w:rPr>
        <w:t>4.3. Учащимся предоставляются академические права на:</w:t>
      </w:r>
    </w:p>
    <w:p w14:paraId="17B8BE7A"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24" w:name="sub_108396"/>
      <w:r w:rsidRPr="00BB6209">
        <w:rPr>
          <w:rFonts w:ascii="Times New Roman" w:hAnsi="Times New Roman" w:cs="Times New Roman"/>
          <w:sz w:val="24"/>
          <w:szCs w:val="24"/>
        </w:rPr>
        <w:t xml:space="preserve">1) </w:t>
      </w:r>
      <w:bookmarkStart w:id="25" w:name="sub_108397"/>
      <w:bookmarkEnd w:id="24"/>
      <w:r w:rsidRPr="00BB6209">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25701056"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26" w:name="sub_108398"/>
      <w:bookmarkEnd w:id="25"/>
      <w:r w:rsidRPr="00BB6209">
        <w:rPr>
          <w:rFonts w:ascii="Times New Roman" w:hAnsi="Times New Roman" w:cs="Times New Roman"/>
          <w:sz w:val="24"/>
          <w:szCs w:val="24"/>
        </w:rPr>
        <w:lastRenderedPageBreak/>
        <w:t>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14:paraId="572F67B1"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27" w:name="sub_108399"/>
      <w:bookmarkEnd w:id="26"/>
      <w:r w:rsidRPr="00BB6209">
        <w:rPr>
          <w:rFonts w:ascii="Times New Roman" w:hAnsi="Times New Roman" w:cs="Times New Roman"/>
          <w:sz w:val="24"/>
          <w:szCs w:val="24"/>
        </w:rPr>
        <w:t xml:space="preserve">3) </w:t>
      </w:r>
      <w:bookmarkStart w:id="28" w:name="sub_108401"/>
      <w:bookmarkEnd w:id="27"/>
      <w:r w:rsidRPr="00BB6209">
        <w:rPr>
          <w:rFonts w:ascii="Times New Roman" w:hAnsi="Times New Roman" w:cs="Times New Roman"/>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w:t>
      </w:r>
    </w:p>
    <w:p w14:paraId="50A9D0D5"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29" w:name="sub_108402"/>
      <w:bookmarkEnd w:id="28"/>
      <w:r w:rsidRPr="00BB6209">
        <w:rPr>
          <w:rFonts w:ascii="Times New Roman" w:hAnsi="Times New Roman" w:cs="Times New Roman"/>
          <w:sz w:val="24"/>
          <w:szCs w:val="24"/>
        </w:rPr>
        <w:t>4) зачет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1DBD6BEC"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30" w:name="sub_108403"/>
      <w:bookmarkEnd w:id="29"/>
      <w:r w:rsidRPr="00BB6209">
        <w:rPr>
          <w:rFonts w:ascii="Times New Roman" w:hAnsi="Times New Roman" w:cs="Times New Roman"/>
          <w:sz w:val="24"/>
          <w:szCs w:val="24"/>
        </w:rPr>
        <w:t xml:space="preserve">5) </w:t>
      </w:r>
      <w:bookmarkStart w:id="31" w:name="sub_108404"/>
      <w:bookmarkEnd w:id="30"/>
      <w:r w:rsidRPr="00BB6209">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06E20FD5"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32" w:name="sub_108405"/>
      <w:bookmarkEnd w:id="31"/>
      <w:r w:rsidRPr="00BB6209">
        <w:rPr>
          <w:rFonts w:ascii="Times New Roman" w:hAnsi="Times New Roman" w:cs="Times New Roman"/>
          <w:sz w:val="24"/>
          <w:szCs w:val="24"/>
        </w:rPr>
        <w:t>6) свободу совести, информации, свободное выражение собственных взглядов и убеждений;</w:t>
      </w:r>
    </w:p>
    <w:p w14:paraId="298622B7"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33" w:name="sub_108406"/>
      <w:bookmarkEnd w:id="32"/>
      <w:r w:rsidRPr="00BB6209">
        <w:rPr>
          <w:rFonts w:ascii="Times New Roman" w:hAnsi="Times New Roman" w:cs="Times New Roman"/>
          <w:sz w:val="24"/>
          <w:szCs w:val="24"/>
        </w:rPr>
        <w:t>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19EE9322"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34" w:name="sub_108407"/>
      <w:bookmarkEnd w:id="33"/>
      <w:r w:rsidRPr="00BB6209">
        <w:rPr>
          <w:rFonts w:ascii="Times New Roman" w:hAnsi="Times New Roman" w:cs="Times New Roman"/>
          <w:sz w:val="24"/>
          <w:szCs w:val="24"/>
        </w:rPr>
        <w:t xml:space="preserve">8) </w:t>
      </w:r>
      <w:bookmarkStart w:id="35" w:name="sub_108408"/>
      <w:bookmarkEnd w:id="34"/>
      <w:r w:rsidRPr="00BB6209">
        <w:rPr>
          <w:rFonts w:ascii="Times New Roman" w:hAnsi="Times New Roman" w:cs="Times New Roman"/>
          <w:sz w:val="24"/>
          <w:szCs w:val="24"/>
        </w:rPr>
        <w:t>перевод для получения образования по другой форме обучения в порядке, установленном законодательством об образовании;</w:t>
      </w:r>
    </w:p>
    <w:p w14:paraId="708F5238"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36" w:name="sub_108409"/>
      <w:bookmarkEnd w:id="35"/>
      <w:r w:rsidRPr="00BB6209">
        <w:rPr>
          <w:rFonts w:ascii="Times New Roman" w:hAnsi="Times New Roman" w:cs="Times New Roman"/>
          <w:sz w:val="24"/>
          <w:szCs w:val="24"/>
        </w:rPr>
        <w:t xml:space="preserve">9) </w:t>
      </w:r>
      <w:bookmarkStart w:id="37" w:name="sub_108410"/>
      <w:bookmarkEnd w:id="36"/>
      <w:r w:rsidRPr="00BB6209">
        <w:rPr>
          <w:rFonts w:ascii="Times New Roman" w:hAnsi="Times New Roman" w:cs="Times New Roman"/>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5522A80"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38" w:name="sub_108411"/>
      <w:bookmarkEnd w:id="37"/>
      <w:r w:rsidRPr="00BB6209">
        <w:rPr>
          <w:rFonts w:ascii="Times New Roman" w:hAnsi="Times New Roman" w:cs="Times New Roman"/>
          <w:sz w:val="24"/>
          <w:szCs w:val="24"/>
        </w:rPr>
        <w:t xml:space="preserve">10) </w:t>
      </w:r>
      <w:bookmarkStart w:id="39" w:name="sub_108412"/>
      <w:bookmarkEnd w:id="38"/>
      <w:r w:rsidRPr="00BB6209">
        <w:rPr>
          <w:rFonts w:ascii="Times New Roman" w:hAnsi="Times New Roman" w:cs="Times New Roman"/>
          <w:sz w:val="24"/>
          <w:szCs w:val="24"/>
        </w:rPr>
        <w:t>участие в управлении Учреждением в порядке, установленном настоящим Уставом;</w:t>
      </w:r>
    </w:p>
    <w:p w14:paraId="7C354996"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40" w:name="sub_108413"/>
      <w:bookmarkEnd w:id="39"/>
      <w:r w:rsidRPr="00BB6209">
        <w:rPr>
          <w:rFonts w:ascii="Times New Roman" w:hAnsi="Times New Roman" w:cs="Times New Roman"/>
          <w:sz w:val="24"/>
          <w:szCs w:val="24"/>
        </w:rPr>
        <w:t>11)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Учреждении;</w:t>
      </w:r>
    </w:p>
    <w:p w14:paraId="2354FE93"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41" w:name="sub_108414"/>
      <w:bookmarkEnd w:id="40"/>
      <w:r w:rsidRPr="00BB6209">
        <w:rPr>
          <w:rFonts w:ascii="Times New Roman" w:hAnsi="Times New Roman" w:cs="Times New Roman"/>
          <w:sz w:val="24"/>
          <w:szCs w:val="24"/>
        </w:rPr>
        <w:t>12) обжалование актов Учреждения в установленном законодательством Российской Федерации порядке;</w:t>
      </w:r>
    </w:p>
    <w:p w14:paraId="0EB70347"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42" w:name="sub_108415"/>
      <w:bookmarkEnd w:id="41"/>
      <w:r w:rsidRPr="00BB6209">
        <w:rPr>
          <w:rFonts w:ascii="Times New Roman" w:hAnsi="Times New Roman" w:cs="Times New Roman"/>
          <w:sz w:val="24"/>
          <w:szCs w:val="24"/>
        </w:rPr>
        <w:t>13) бесплатное пользование библиотечно-информационными ресурсами, учебной, производственной, научной базой Учреждения;</w:t>
      </w:r>
    </w:p>
    <w:p w14:paraId="1E058546"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43" w:name="sub_108416"/>
      <w:bookmarkEnd w:id="42"/>
      <w:r w:rsidRPr="00BB6209">
        <w:rPr>
          <w:rFonts w:ascii="Times New Roman" w:hAnsi="Times New Roman" w:cs="Times New Roman"/>
          <w:sz w:val="24"/>
          <w:szCs w:val="24"/>
        </w:rPr>
        <w:t xml:space="preserve">14) </w:t>
      </w:r>
      <w:bookmarkStart w:id="44" w:name="sub_108417"/>
      <w:bookmarkEnd w:id="43"/>
      <w:r w:rsidRPr="00BB6209">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54D69709"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45" w:name="sub_108418"/>
      <w:bookmarkEnd w:id="44"/>
      <w:r w:rsidRPr="00BB6209">
        <w:rPr>
          <w:rFonts w:ascii="Times New Roman" w:hAnsi="Times New Roman" w:cs="Times New Roman"/>
          <w:sz w:val="24"/>
          <w:szCs w:val="24"/>
        </w:rPr>
        <w:t xml:space="preserve">15) </w:t>
      </w:r>
      <w:bookmarkStart w:id="46" w:name="sub_108421"/>
      <w:bookmarkEnd w:id="45"/>
      <w:r w:rsidRPr="00BB6209">
        <w:rPr>
          <w:rFonts w:ascii="Times New Roman" w:hAnsi="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476D0E7C"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47" w:name="sub_108423"/>
      <w:bookmarkEnd w:id="46"/>
      <w:r w:rsidRPr="00BB6209">
        <w:rPr>
          <w:rFonts w:ascii="Times New Roman" w:hAnsi="Times New Roman" w:cs="Times New Roman"/>
          <w:sz w:val="24"/>
          <w:szCs w:val="24"/>
        </w:rPr>
        <w:t xml:space="preserve">16) </w:t>
      </w:r>
      <w:bookmarkStart w:id="48" w:name="sub_108424"/>
      <w:bookmarkEnd w:id="47"/>
      <w:r w:rsidRPr="00BB6209">
        <w:rPr>
          <w:rFonts w:ascii="Times New Roman" w:hAnsi="Times New Roman" w:cs="Times New Roman"/>
          <w:sz w:val="24"/>
          <w:szCs w:val="24"/>
        </w:rPr>
        <w:t>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w:t>
      </w:r>
    </w:p>
    <w:p w14:paraId="3DD17933"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r w:rsidRPr="00BB6209">
        <w:rPr>
          <w:rFonts w:ascii="Times New Roman" w:hAnsi="Times New Roman" w:cs="Times New Roman"/>
          <w:sz w:val="24"/>
          <w:szCs w:val="24"/>
        </w:rPr>
        <w:t>17) иные академические права, меры социальной поддержки и стимулирования, предусмотренные законодательством Российской Федерации, локальными нормативными актами.</w:t>
      </w:r>
    </w:p>
    <w:p w14:paraId="28235E50" w14:textId="77777777" w:rsidR="000956CB" w:rsidRPr="00BB6209" w:rsidRDefault="000956CB" w:rsidP="009A73F3">
      <w:pPr>
        <w:autoSpaceDE w:val="0"/>
        <w:autoSpaceDN w:val="0"/>
        <w:adjustRightInd w:val="0"/>
        <w:spacing w:after="0" w:line="240" w:lineRule="auto"/>
        <w:ind w:firstLine="720"/>
        <w:jc w:val="both"/>
        <w:rPr>
          <w:rFonts w:ascii="Times New Roman" w:hAnsi="Times New Roman" w:cs="Times New Roman"/>
          <w:sz w:val="24"/>
          <w:szCs w:val="24"/>
        </w:rPr>
      </w:pPr>
      <w:r w:rsidRPr="00BB6209">
        <w:rPr>
          <w:rFonts w:ascii="Times New Roman" w:hAnsi="Times New Roman" w:cs="Times New Roman"/>
          <w:sz w:val="24"/>
          <w:szCs w:val="24"/>
        </w:rPr>
        <w:t>4.4.</w:t>
      </w:r>
      <w:bookmarkStart w:id="49" w:name="sub_108515"/>
      <w:bookmarkEnd w:id="48"/>
      <w:r w:rsidRPr="00BB6209">
        <w:rPr>
          <w:rFonts w:ascii="Times New Roman" w:hAnsi="Times New Roman" w:cs="Times New Roman"/>
          <w:sz w:val="24"/>
          <w:szCs w:val="24"/>
        </w:rPr>
        <w:t xml:space="preserve"> Учащиеся обязаны:</w:t>
      </w:r>
    </w:p>
    <w:p w14:paraId="6FE5F329"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50" w:name="sub_108510"/>
      <w:bookmarkEnd w:id="49"/>
      <w:r w:rsidRPr="00BB6209">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63AE4C66"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51" w:name="sub_108511"/>
      <w:bookmarkEnd w:id="50"/>
      <w:r w:rsidRPr="00BB6209">
        <w:rPr>
          <w:rFonts w:ascii="Times New Roman" w:hAnsi="Times New Roman" w:cs="Times New Roman"/>
          <w:sz w:val="24"/>
          <w:szCs w:val="24"/>
        </w:rPr>
        <w:t>2)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Учреждения;</w:t>
      </w:r>
    </w:p>
    <w:p w14:paraId="30B5E376"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52" w:name="sub_108512"/>
      <w:bookmarkEnd w:id="51"/>
      <w:r w:rsidRPr="00BB6209">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4CE3E9C0"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53" w:name="sub_108513"/>
      <w:bookmarkEnd w:id="52"/>
      <w:r w:rsidRPr="00BB6209">
        <w:rPr>
          <w:rFonts w:ascii="Times New Roman" w:hAnsi="Times New Roman" w:cs="Times New Roman"/>
          <w:sz w:val="24"/>
          <w:szCs w:val="24"/>
        </w:rPr>
        <w:t>4) уважать честь и достоинство других учащихся и работников Учреждения, не создавать препятствий для получения образования другими учащимися;</w:t>
      </w:r>
    </w:p>
    <w:p w14:paraId="5E8B5A51"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bookmarkStart w:id="54" w:name="sub_108514"/>
      <w:bookmarkEnd w:id="53"/>
      <w:r w:rsidRPr="00BB6209">
        <w:rPr>
          <w:rFonts w:ascii="Times New Roman" w:hAnsi="Times New Roman" w:cs="Times New Roman"/>
          <w:sz w:val="24"/>
          <w:szCs w:val="24"/>
        </w:rPr>
        <w:t>5) бережно относиться к имуществу Учреждения;</w:t>
      </w:r>
    </w:p>
    <w:p w14:paraId="2314C106" w14:textId="77777777" w:rsidR="000956CB" w:rsidRPr="00BB6209" w:rsidRDefault="000956CB" w:rsidP="009A73F3">
      <w:pPr>
        <w:autoSpaceDE w:val="0"/>
        <w:autoSpaceDN w:val="0"/>
        <w:adjustRightInd w:val="0"/>
        <w:spacing w:after="0" w:line="240" w:lineRule="auto"/>
        <w:jc w:val="both"/>
        <w:rPr>
          <w:rFonts w:ascii="Times New Roman" w:hAnsi="Times New Roman" w:cs="Times New Roman"/>
          <w:sz w:val="24"/>
          <w:szCs w:val="24"/>
        </w:rPr>
      </w:pPr>
      <w:r w:rsidRPr="00BB6209">
        <w:rPr>
          <w:rFonts w:ascii="Times New Roman" w:hAnsi="Times New Roman" w:cs="Times New Roman"/>
          <w:sz w:val="24"/>
          <w:szCs w:val="24"/>
        </w:rPr>
        <w:lastRenderedPageBreak/>
        <w:t>6) выполнять иные обязанности, установленные действующим законодательством,  договором об</w:t>
      </w:r>
      <w:r w:rsidR="007C0581">
        <w:rPr>
          <w:rFonts w:ascii="Times New Roman" w:hAnsi="Times New Roman" w:cs="Times New Roman"/>
          <w:sz w:val="24"/>
          <w:szCs w:val="24"/>
        </w:rPr>
        <w:t xml:space="preserve"> образовании (при</w:t>
      </w:r>
      <w:r w:rsidR="004A69CA">
        <w:rPr>
          <w:rFonts w:ascii="Times New Roman" w:hAnsi="Times New Roman" w:cs="Times New Roman"/>
          <w:sz w:val="24"/>
          <w:szCs w:val="24"/>
        </w:rPr>
        <w:t xml:space="preserve"> его наличии).</w:t>
      </w:r>
    </w:p>
    <w:p w14:paraId="6E3DD6B9"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55" w:name="sub_108517"/>
      <w:bookmarkEnd w:id="54"/>
      <w:r w:rsidRPr="00BB6209">
        <w:rPr>
          <w:rFonts w:ascii="Times New Roman" w:hAnsi="Times New Roman" w:cs="Times New Roman"/>
          <w:sz w:val="24"/>
          <w:szCs w:val="24"/>
        </w:rPr>
        <w:t>4.5.</w:t>
      </w:r>
      <w:bookmarkStart w:id="56" w:name="sub_108518"/>
      <w:bookmarkEnd w:id="55"/>
      <w:r w:rsidRPr="00BB6209">
        <w:rPr>
          <w:rFonts w:ascii="Times New Roman" w:hAnsi="Times New Roman" w:cs="Times New Roman"/>
          <w:sz w:val="24"/>
          <w:szCs w:val="24"/>
        </w:rPr>
        <w:t xml:space="preserve">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Учреждения к учащимся в установленном законом порядке могут быть применены меры дисциплинарного взыскания - замечание, вы</w:t>
      </w:r>
      <w:r w:rsidR="004A69CA">
        <w:rPr>
          <w:rFonts w:ascii="Times New Roman" w:hAnsi="Times New Roman" w:cs="Times New Roman"/>
          <w:sz w:val="24"/>
          <w:szCs w:val="24"/>
        </w:rPr>
        <w:t>говор, отчисление из Учреждения.</w:t>
      </w:r>
    </w:p>
    <w:p w14:paraId="5563655A"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57" w:name="sub_108519"/>
      <w:bookmarkEnd w:id="56"/>
      <w:r w:rsidRPr="00BB6209">
        <w:rPr>
          <w:rFonts w:ascii="Times New Roman" w:hAnsi="Times New Roman" w:cs="Times New Roman"/>
          <w:sz w:val="24"/>
          <w:szCs w:val="24"/>
        </w:rPr>
        <w:t xml:space="preserve"> 4.6. Меры дисциплинарного взыскания не применяются к учащимся по образова</w:t>
      </w:r>
      <w:r w:rsidR="00542B48">
        <w:rPr>
          <w:rFonts w:ascii="Times New Roman" w:hAnsi="Times New Roman" w:cs="Times New Roman"/>
          <w:sz w:val="24"/>
          <w:szCs w:val="24"/>
        </w:rPr>
        <w:t xml:space="preserve">тельным программам </w:t>
      </w:r>
      <w:r w:rsidRPr="00BB6209">
        <w:rPr>
          <w:rFonts w:ascii="Times New Roman" w:hAnsi="Times New Roman" w:cs="Times New Roman"/>
          <w:sz w:val="24"/>
          <w:szCs w:val="24"/>
        </w:rPr>
        <w:t xml:space="preserve">начального общего образования, к учащимся с ограниченными возможностями здоровья (с задержкой психического развития и различными формами умственной отсталости), а также </w:t>
      </w:r>
      <w:bookmarkStart w:id="58" w:name="sub_108520"/>
      <w:bookmarkEnd w:id="57"/>
      <w:r w:rsidRPr="00BB6209">
        <w:rPr>
          <w:rFonts w:ascii="Times New Roman" w:hAnsi="Times New Roman" w:cs="Times New Roman"/>
          <w:sz w:val="24"/>
          <w:szCs w:val="24"/>
        </w:rPr>
        <w:t>к учащим</w:t>
      </w:r>
      <w:r w:rsidR="007C0581">
        <w:rPr>
          <w:rFonts w:ascii="Times New Roman" w:hAnsi="Times New Roman" w:cs="Times New Roman"/>
          <w:sz w:val="24"/>
          <w:szCs w:val="24"/>
        </w:rPr>
        <w:t>ся во вр</w:t>
      </w:r>
      <w:r w:rsidR="004A69CA">
        <w:rPr>
          <w:rFonts w:ascii="Times New Roman" w:hAnsi="Times New Roman" w:cs="Times New Roman"/>
          <w:sz w:val="24"/>
          <w:szCs w:val="24"/>
        </w:rPr>
        <w:t>емя их болезни, каникул.</w:t>
      </w:r>
    </w:p>
    <w:p w14:paraId="61340822"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59" w:name="sub_108521"/>
      <w:bookmarkEnd w:id="58"/>
      <w:r w:rsidRPr="00BB6209">
        <w:rPr>
          <w:rFonts w:ascii="Times New Roman" w:hAnsi="Times New Roman" w:cs="Times New Roman"/>
          <w:sz w:val="24"/>
          <w:szCs w:val="24"/>
        </w:rPr>
        <w:t xml:space="preserve">4.7.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w:t>
      </w:r>
      <w:r w:rsidR="004A69CA">
        <w:rPr>
          <w:rFonts w:ascii="Times New Roman" w:hAnsi="Times New Roman" w:cs="Times New Roman"/>
          <w:sz w:val="24"/>
          <w:szCs w:val="24"/>
        </w:rPr>
        <w:t>органов управления Учреждением.</w:t>
      </w:r>
    </w:p>
    <w:p w14:paraId="2428E369" w14:textId="77777777" w:rsidR="000956CB" w:rsidRPr="00BB6209" w:rsidRDefault="000956CB" w:rsidP="004000F6">
      <w:pPr>
        <w:pStyle w:val="af1"/>
        <w:ind w:firstLine="851"/>
        <w:jc w:val="both"/>
        <w:rPr>
          <w:rFonts w:ascii="Times New Roman" w:hAnsi="Times New Roman" w:cs="Times New Roman"/>
        </w:rPr>
      </w:pPr>
      <w:bookmarkStart w:id="60" w:name="sub_108522"/>
      <w:bookmarkEnd w:id="59"/>
      <w:r w:rsidRPr="00BB6209">
        <w:rPr>
          <w:rFonts w:ascii="Times New Roman" w:hAnsi="Times New Roman" w:cs="Times New Roman"/>
        </w:rPr>
        <w:t>4.8. По согласию родителей (законных представителей), комиссии по делам несовершеннолетних и защите их прав и Уполномоченного органа учащийся,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его родителями (законными представителями) и Уполномоченным органом не позднее, чем в месячный срок, принимает меры по продолжению освоения им образовательной программы общего образования в иной форме обучения и с его согласия по трудоустройству</w:t>
      </w:r>
      <w:r w:rsidR="004A69CA">
        <w:rPr>
          <w:rFonts w:ascii="Times New Roman" w:hAnsi="Times New Roman" w:cs="Times New Roman"/>
        </w:rPr>
        <w:t>.</w:t>
      </w:r>
    </w:p>
    <w:p w14:paraId="4FA8EB91" w14:textId="77777777" w:rsidR="000956CB" w:rsidRPr="00BB6209" w:rsidRDefault="000956CB" w:rsidP="004000F6">
      <w:pPr>
        <w:pStyle w:val="af1"/>
        <w:ind w:firstLine="851"/>
        <w:jc w:val="both"/>
        <w:rPr>
          <w:rFonts w:ascii="Times New Roman" w:hAnsi="Times New Roman" w:cs="Times New Roman"/>
        </w:rPr>
      </w:pPr>
      <w:r>
        <w:rPr>
          <w:rFonts w:ascii="Times New Roman" w:hAnsi="Times New Roman" w:cs="Times New Roman"/>
        </w:rPr>
        <w:t xml:space="preserve"> </w:t>
      </w:r>
      <w:r w:rsidRPr="00BB6209">
        <w:rPr>
          <w:rFonts w:ascii="Times New Roman" w:hAnsi="Times New Roman" w:cs="Times New Roman"/>
        </w:rPr>
        <w:t xml:space="preserve">4.9. По решению Учреждения за неоднократное совершение дисциплинарных проступков, предусмотренных </w:t>
      </w:r>
      <w:hyperlink r:id="rId16" w:history="1">
        <w:r w:rsidRPr="00AA32B6">
          <w:rPr>
            <w:rStyle w:val="af0"/>
            <w:rFonts w:ascii="Times New Roman" w:hAnsi="Times New Roman" w:cs="Times New Roman"/>
          </w:rPr>
          <w:t>п.4.5.</w:t>
        </w:r>
      </w:hyperlink>
      <w:r w:rsidRPr="00AA32B6">
        <w:rPr>
          <w:rFonts w:ascii="Times New Roman" w:hAnsi="Times New Roman" w:cs="Times New Roman"/>
        </w:rPr>
        <w:t xml:space="preserve"> </w:t>
      </w:r>
      <w:r w:rsidRPr="00BB6209">
        <w:rPr>
          <w:rFonts w:ascii="Times New Roman" w:hAnsi="Times New Roman" w:cs="Times New Roman"/>
        </w:rPr>
        <w:t>настоящего Устава, допускается применение отчисления учащегося, достигшего возраста пятнадцати лет, из Учреждения,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w:t>
      </w:r>
      <w:r w:rsidR="004A69CA">
        <w:rPr>
          <w:rFonts w:ascii="Times New Roman" w:hAnsi="Times New Roman" w:cs="Times New Roman"/>
        </w:rPr>
        <w:t>.</w:t>
      </w:r>
    </w:p>
    <w:p w14:paraId="1E61EAE7" w14:textId="77777777" w:rsidR="000956CB" w:rsidRPr="00BB6209" w:rsidRDefault="000956CB" w:rsidP="004000F6">
      <w:pPr>
        <w:pStyle w:val="af1"/>
        <w:ind w:firstLine="851"/>
        <w:jc w:val="both"/>
        <w:rPr>
          <w:rFonts w:ascii="Times New Roman" w:hAnsi="Times New Roman" w:cs="Times New Roman"/>
        </w:rPr>
      </w:pPr>
      <w:r w:rsidRPr="00BB6209">
        <w:rPr>
          <w:rFonts w:ascii="Times New Roman" w:hAnsi="Times New Roman" w:cs="Times New Roman"/>
        </w:rPr>
        <w:t xml:space="preserve">4.10. Решение об отчислении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w:t>
      </w:r>
      <w:r w:rsidR="004A69CA">
        <w:rPr>
          <w:rFonts w:ascii="Times New Roman" w:hAnsi="Times New Roman" w:cs="Times New Roman"/>
        </w:rPr>
        <w:t>и органа опеки и попечительства.</w:t>
      </w:r>
    </w:p>
    <w:p w14:paraId="2D7D4F80" w14:textId="77777777" w:rsidR="000956CB" w:rsidRPr="00BB6209" w:rsidRDefault="000956CB" w:rsidP="004000F6">
      <w:pPr>
        <w:pStyle w:val="af1"/>
        <w:ind w:firstLine="851"/>
        <w:jc w:val="both"/>
        <w:rPr>
          <w:rFonts w:ascii="Times New Roman" w:hAnsi="Times New Roman" w:cs="Times New Roman"/>
        </w:rPr>
      </w:pPr>
      <w:r w:rsidRPr="00BB6209">
        <w:rPr>
          <w:rFonts w:ascii="Times New Roman" w:hAnsi="Times New Roman" w:cs="Times New Roman"/>
        </w:rPr>
        <w:t xml:space="preserve">4.11. Учреждение незамедлительно обязано проинформировать об отчислении несовершеннолетнего учащегося в качестве меры дисциплинарного взыскания Уполномоченный орган. Уполномоченный орган и родители (законные представители) несовершеннолетнего учащегося, отчисленного из Учреждения, не позднее чем в месячный срок принимают меры, обеспечивающие </w:t>
      </w:r>
      <w:r w:rsidR="004A69CA">
        <w:rPr>
          <w:rFonts w:ascii="Times New Roman" w:hAnsi="Times New Roman" w:cs="Times New Roman"/>
        </w:rPr>
        <w:t>получение им общего образования.</w:t>
      </w:r>
    </w:p>
    <w:p w14:paraId="3B5FA217" w14:textId="77777777" w:rsidR="004000F6" w:rsidRDefault="004000F6" w:rsidP="004000F6">
      <w:pPr>
        <w:autoSpaceDE w:val="0"/>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0956CB" w:rsidRPr="00BB6209">
        <w:rPr>
          <w:rFonts w:ascii="Times New Roman" w:hAnsi="Times New Roman" w:cs="Times New Roman"/>
          <w:sz w:val="24"/>
          <w:szCs w:val="24"/>
        </w:rPr>
        <w:t>4.12.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bookmarkEnd w:id="60"/>
      <w:r w:rsidR="004A69CA">
        <w:rPr>
          <w:rFonts w:ascii="Times New Roman" w:hAnsi="Times New Roman" w:cs="Times New Roman"/>
          <w:sz w:val="24"/>
          <w:szCs w:val="24"/>
        </w:rPr>
        <w:t>.</w:t>
      </w:r>
    </w:p>
    <w:p w14:paraId="5EDA15DC" w14:textId="77777777" w:rsidR="00EF3BC1" w:rsidRDefault="000956CB" w:rsidP="004000F6">
      <w:pPr>
        <w:autoSpaceDE w:val="0"/>
        <w:spacing w:after="0"/>
        <w:ind w:firstLine="851"/>
        <w:jc w:val="both"/>
        <w:rPr>
          <w:rFonts w:ascii="Times New Roman" w:hAnsi="Times New Roman" w:cs="Times New Roman"/>
          <w:sz w:val="24"/>
          <w:szCs w:val="24"/>
        </w:rPr>
      </w:pPr>
      <w:r w:rsidRPr="004000F6">
        <w:rPr>
          <w:rFonts w:ascii="Times New Roman" w:hAnsi="Times New Roman" w:cs="Times New Roman"/>
          <w:sz w:val="24"/>
          <w:szCs w:val="24"/>
        </w:rPr>
        <w:t>4.13. При получении образования учащимся с ограниченными возможностями здоровья предоставляются бесплатно специальные учебники и учебные п</w:t>
      </w:r>
      <w:r w:rsidR="004A69CA">
        <w:rPr>
          <w:rFonts w:ascii="Times New Roman" w:hAnsi="Times New Roman" w:cs="Times New Roman"/>
          <w:sz w:val="24"/>
          <w:szCs w:val="24"/>
        </w:rPr>
        <w:t>особия, иная учебная литература.</w:t>
      </w:r>
    </w:p>
    <w:p w14:paraId="6F857A07" w14:textId="77777777" w:rsidR="000956CB" w:rsidRPr="00BB6209" w:rsidRDefault="000956CB" w:rsidP="004000F6">
      <w:pPr>
        <w:pStyle w:val="af1"/>
        <w:ind w:firstLine="851"/>
        <w:jc w:val="both"/>
        <w:rPr>
          <w:rFonts w:ascii="Times New Roman" w:hAnsi="Times New Roman" w:cs="Times New Roman"/>
        </w:rPr>
      </w:pPr>
      <w:r w:rsidRPr="00BB6209">
        <w:rPr>
          <w:rFonts w:ascii="Times New Roman" w:hAnsi="Times New Roman" w:cs="Times New Roman"/>
        </w:rPr>
        <w:t>4.14. Родители (законные представители) несовершеннолетних учащихся имеют право:</w:t>
      </w:r>
    </w:p>
    <w:p w14:paraId="6EA747F7"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61" w:name="sub_108529"/>
      <w:r w:rsidRPr="00BB6209">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14:paraId="2280BE73"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62" w:name="sub_108530"/>
      <w:bookmarkEnd w:id="61"/>
      <w:r w:rsidRPr="00BB6209">
        <w:rPr>
          <w:rFonts w:ascii="Times New Roman" w:hAnsi="Times New Roman" w:cs="Times New Roman"/>
          <w:sz w:val="24"/>
          <w:szCs w:val="24"/>
        </w:rPr>
        <w:lastRenderedPageBreak/>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14:paraId="40171506"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63" w:name="sub_108531"/>
      <w:bookmarkEnd w:id="62"/>
      <w:r w:rsidRPr="00BB6209">
        <w:rPr>
          <w:rFonts w:ascii="Times New Roman" w:hAnsi="Times New Roman" w:cs="Times New Roman"/>
          <w:sz w:val="24"/>
          <w:szCs w:val="24"/>
        </w:rPr>
        <w:t xml:space="preserve">3) знакомиться </w:t>
      </w:r>
      <w:r w:rsidR="00EF3BC1" w:rsidRPr="00BB6209">
        <w:rPr>
          <w:rFonts w:ascii="Times New Roman" w:hAnsi="Times New Roman" w:cs="Times New Roman"/>
          <w:sz w:val="24"/>
          <w:szCs w:val="24"/>
        </w:rPr>
        <w:t>с настоящим</w:t>
      </w:r>
      <w:r w:rsidRPr="00BB6209">
        <w:rPr>
          <w:rFonts w:ascii="Times New Roman" w:hAnsi="Times New Roman" w:cs="Times New Roman"/>
          <w:sz w:val="24"/>
          <w:szCs w:val="24"/>
        </w:rPr>
        <w:t xml:space="preserve"> Уставом, лицензией на осуществление образовательной деятельности, свидетельством о государственной аккредитации, учебно-программной документацией и другими документами, регламентирующими организацию и осуществление образовательной деятельности;</w:t>
      </w:r>
    </w:p>
    <w:p w14:paraId="508E5973"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64" w:name="sub_108532"/>
      <w:bookmarkEnd w:id="63"/>
      <w:r w:rsidRPr="00BB6209">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000A7B8E"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65" w:name="sub_108533"/>
      <w:bookmarkEnd w:id="64"/>
      <w:r w:rsidRPr="00BB6209">
        <w:rPr>
          <w:rFonts w:ascii="Times New Roman" w:hAnsi="Times New Roman" w:cs="Times New Roman"/>
          <w:sz w:val="24"/>
          <w:szCs w:val="24"/>
        </w:rPr>
        <w:t>5) защищать права и законные интересы учащихся;</w:t>
      </w:r>
    </w:p>
    <w:p w14:paraId="2D32A3D8"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6) обращаться в комиссию по урегулированию споров между участниками образовательных отношений;</w:t>
      </w:r>
    </w:p>
    <w:p w14:paraId="0AC46439" w14:textId="77777777" w:rsidR="000956CB" w:rsidRDefault="000956CB" w:rsidP="004000F6">
      <w:pPr>
        <w:pStyle w:val="af1"/>
        <w:ind w:firstLine="851"/>
        <w:jc w:val="both"/>
        <w:rPr>
          <w:rFonts w:ascii="Times New Roman" w:hAnsi="Times New Roman" w:cs="Times New Roman"/>
        </w:rPr>
      </w:pPr>
      <w:r w:rsidRPr="00BB6209">
        <w:rPr>
          <w:rFonts w:ascii="Times New Roman" w:hAnsi="Times New Roman" w:cs="Times New Roman"/>
        </w:rPr>
        <w:t>7) направлять в органы управления Учреждением обращения о применении к работникам Учреждения, нарушающим и (или) ущемляющим их права и (или) учащихся, дисциплинарных взысканий;</w:t>
      </w:r>
      <w:bookmarkStart w:id="66" w:name="sub_108534"/>
      <w:bookmarkEnd w:id="65"/>
    </w:p>
    <w:p w14:paraId="2B459C26" w14:textId="77777777" w:rsidR="000956CB" w:rsidRPr="00AA32B6" w:rsidRDefault="000956CB" w:rsidP="004000F6">
      <w:pPr>
        <w:pStyle w:val="af1"/>
        <w:ind w:firstLine="851"/>
        <w:jc w:val="both"/>
        <w:rPr>
          <w:rFonts w:ascii="Times New Roman" w:hAnsi="Times New Roman" w:cs="Times New Roman"/>
        </w:rPr>
      </w:pPr>
      <w:r w:rsidRPr="00BB6209">
        <w:rPr>
          <w:rFonts w:ascii="Times New Roman" w:hAnsi="Times New Roman" w:cs="Times New Roman"/>
        </w:rPr>
        <w:t>8) 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14:paraId="2884358C"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67" w:name="sub_108535"/>
      <w:bookmarkEnd w:id="66"/>
      <w:r w:rsidRPr="00BB6209">
        <w:rPr>
          <w:rFonts w:ascii="Times New Roman" w:hAnsi="Times New Roman" w:cs="Times New Roman"/>
          <w:sz w:val="24"/>
          <w:szCs w:val="24"/>
        </w:rPr>
        <w:t>9) принимать участие в управлении Учреждением в форме, определяемой настоящим Уставом;</w:t>
      </w:r>
    </w:p>
    <w:p w14:paraId="73070A3B"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68" w:name="sub_108536"/>
      <w:bookmarkEnd w:id="67"/>
      <w:r w:rsidRPr="00BB6209">
        <w:rPr>
          <w:rFonts w:ascii="Times New Roman" w:hAnsi="Times New Roman" w:cs="Times New Roman"/>
          <w:sz w:val="24"/>
          <w:szCs w:val="24"/>
        </w:rPr>
        <w:t>10)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7020797C"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69" w:name="sub_108541"/>
      <w:bookmarkEnd w:id="68"/>
      <w:r w:rsidRPr="00BB6209">
        <w:rPr>
          <w:rFonts w:ascii="Times New Roman" w:hAnsi="Times New Roman" w:cs="Times New Roman"/>
          <w:sz w:val="24"/>
          <w:szCs w:val="24"/>
        </w:rPr>
        <w:t>4.15. Родители (законные представители) учащихся обязаны:</w:t>
      </w:r>
    </w:p>
    <w:p w14:paraId="28E17439"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0" w:name="sub_108538"/>
      <w:bookmarkEnd w:id="69"/>
      <w:r w:rsidRPr="00BB6209">
        <w:rPr>
          <w:rFonts w:ascii="Times New Roman" w:hAnsi="Times New Roman" w:cs="Times New Roman"/>
          <w:sz w:val="24"/>
          <w:szCs w:val="24"/>
        </w:rPr>
        <w:t>1) обеспечить получение детьми общего образования;</w:t>
      </w:r>
    </w:p>
    <w:p w14:paraId="6C347104"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1" w:name="sub_108539"/>
      <w:bookmarkEnd w:id="70"/>
      <w:r w:rsidRPr="00BB6209">
        <w:rPr>
          <w:rFonts w:ascii="Times New Roman" w:hAnsi="Times New Roman" w:cs="Times New Roman"/>
          <w:sz w:val="24"/>
          <w:szCs w:val="24"/>
        </w:rPr>
        <w:t>2)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14:paraId="32E09D24"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2" w:name="sub_108540"/>
      <w:bookmarkEnd w:id="71"/>
      <w:r w:rsidRPr="00BB6209">
        <w:rPr>
          <w:rFonts w:ascii="Times New Roman" w:hAnsi="Times New Roman" w:cs="Times New Roman"/>
          <w:sz w:val="24"/>
          <w:szCs w:val="24"/>
        </w:rPr>
        <w:t>3) уважать честь и достоинство учащихся и работников Учреждения;</w:t>
      </w:r>
    </w:p>
    <w:p w14:paraId="6DF93D20"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3" w:name="sub_108542"/>
      <w:bookmarkEnd w:id="72"/>
      <w:r w:rsidRPr="00BB6209">
        <w:rPr>
          <w:rFonts w:ascii="Times New Roman" w:hAnsi="Times New Roman" w:cs="Times New Roman"/>
          <w:sz w:val="24"/>
          <w:szCs w:val="24"/>
        </w:rPr>
        <w:t>4.16. Иные права и обязанности родителей (законных представителей) учащихся устанавливаются действующим законодательством, договором об образовании (при его наличии).</w:t>
      </w:r>
    </w:p>
    <w:p w14:paraId="0DAAE6AB" w14:textId="77777777" w:rsidR="000956CB"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4" w:name="sub_108543"/>
      <w:bookmarkEnd w:id="73"/>
      <w:r w:rsidRPr="00BB6209">
        <w:rPr>
          <w:rFonts w:ascii="Times New Roman" w:hAnsi="Times New Roman" w:cs="Times New Roman"/>
          <w:sz w:val="24"/>
          <w:szCs w:val="24"/>
        </w:rPr>
        <w:t>4.17. За неисполнение или ненадлежащее исполнение обязанностей родители (законные представители) несовершеннолетних учащихся несут ответственность, предусмотренную законод</w:t>
      </w:r>
      <w:r w:rsidR="004A69CA">
        <w:rPr>
          <w:rFonts w:ascii="Times New Roman" w:hAnsi="Times New Roman" w:cs="Times New Roman"/>
          <w:sz w:val="24"/>
          <w:szCs w:val="24"/>
        </w:rPr>
        <w:t>ательством Российской Федерации.</w:t>
      </w:r>
    </w:p>
    <w:bookmarkEnd w:id="74"/>
    <w:p w14:paraId="705FF347"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4.18. Педагогические работники,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14:paraId="2C04DDBC"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1. пользуются следующими свободами:</w:t>
      </w:r>
    </w:p>
    <w:p w14:paraId="51BB4159" w14:textId="77777777" w:rsidR="000956CB" w:rsidRPr="00BB6209" w:rsidRDefault="004000F6"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5" w:name="sub_108557"/>
      <w:r>
        <w:rPr>
          <w:rFonts w:ascii="Times New Roman" w:hAnsi="Times New Roman" w:cs="Times New Roman"/>
          <w:sz w:val="24"/>
          <w:szCs w:val="24"/>
        </w:rPr>
        <w:t>1</w:t>
      </w:r>
      <w:r w:rsidR="000956CB" w:rsidRPr="00BB6209">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14:paraId="17C6DB2F" w14:textId="77777777" w:rsidR="000956CB" w:rsidRPr="00BB6209" w:rsidRDefault="004000F6"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6" w:name="sub_108558"/>
      <w:bookmarkEnd w:id="75"/>
      <w:r>
        <w:rPr>
          <w:rFonts w:ascii="Times New Roman" w:hAnsi="Times New Roman" w:cs="Times New Roman"/>
          <w:sz w:val="24"/>
          <w:szCs w:val="24"/>
        </w:rPr>
        <w:t>2</w:t>
      </w:r>
      <w:r w:rsidR="000956CB" w:rsidRPr="00BB6209">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14:paraId="42D36A79"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7" w:name="sub_108559"/>
      <w:bookmarkEnd w:id="76"/>
      <w:r w:rsidRPr="00BB6209">
        <w:rPr>
          <w:rFonts w:ascii="Times New Roman" w:hAnsi="Times New Roman" w:cs="Times New Roman"/>
          <w:sz w:val="24"/>
          <w:szCs w:val="24"/>
        </w:rPr>
        <w:t>2. имеют академические права на:</w:t>
      </w:r>
    </w:p>
    <w:p w14:paraId="43A879FA"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 xml:space="preserve">1) творческую инициативу, разработку и </w:t>
      </w:r>
      <w:r w:rsidR="00EF3BC1" w:rsidRPr="00BB6209">
        <w:rPr>
          <w:rFonts w:ascii="Times New Roman" w:hAnsi="Times New Roman" w:cs="Times New Roman"/>
          <w:sz w:val="24"/>
          <w:szCs w:val="24"/>
        </w:rPr>
        <w:t>применение авторских программ и методов обучения,</w:t>
      </w:r>
      <w:r w:rsidRPr="00BB6209">
        <w:rPr>
          <w:rFonts w:ascii="Times New Roman" w:hAnsi="Times New Roman" w:cs="Times New Roman"/>
          <w:sz w:val="24"/>
          <w:szCs w:val="24"/>
        </w:rPr>
        <w:t xml:space="preserve"> и воспитания в пределах реализуемой образовательной программы, отдельного учебного предмета, курса, дисциплины (модуля);</w:t>
      </w:r>
    </w:p>
    <w:p w14:paraId="315C3361"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8" w:name="sub_108560"/>
      <w:bookmarkEnd w:id="77"/>
      <w:r w:rsidRPr="00BB6209">
        <w:rPr>
          <w:rFonts w:ascii="Times New Roman" w:hAnsi="Times New Roman" w:cs="Times New Roman"/>
          <w:sz w:val="24"/>
          <w:szCs w:val="24"/>
        </w:rPr>
        <w:t>2)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392BD59F"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79" w:name="sub_108561"/>
      <w:bookmarkEnd w:id="78"/>
      <w:r w:rsidRPr="00BB6209">
        <w:rPr>
          <w:rFonts w:ascii="Times New Roman" w:hAnsi="Times New Roman" w:cs="Times New Roman"/>
          <w:sz w:val="24"/>
          <w:szCs w:val="24"/>
        </w:rPr>
        <w:t>3)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61AF163E" w14:textId="77777777" w:rsidR="000956CB" w:rsidRPr="00363AF6"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80" w:name="sub_108562"/>
      <w:bookmarkEnd w:id="79"/>
      <w:r w:rsidRPr="00BB6209">
        <w:rPr>
          <w:rFonts w:ascii="Times New Roman" w:hAnsi="Times New Roman" w:cs="Times New Roman"/>
          <w:sz w:val="24"/>
          <w:szCs w:val="24"/>
        </w:rPr>
        <w:t xml:space="preserve">4) осуществление научной, научно-технической, творческой, исследовательской деятельности, </w:t>
      </w:r>
      <w:r w:rsidRPr="00363AF6">
        <w:rPr>
          <w:rFonts w:ascii="Times New Roman" w:hAnsi="Times New Roman" w:cs="Times New Roman"/>
          <w:sz w:val="24"/>
          <w:szCs w:val="24"/>
        </w:rPr>
        <w:t>участие в экспериментальной и международной деятельности, разработках и во внедрении инноваций;</w:t>
      </w:r>
    </w:p>
    <w:p w14:paraId="14F52E6E" w14:textId="77777777" w:rsidR="000956CB" w:rsidRPr="00363AF6" w:rsidRDefault="000956CB" w:rsidP="004000F6">
      <w:pPr>
        <w:spacing w:after="0"/>
        <w:ind w:firstLine="851"/>
        <w:jc w:val="both"/>
        <w:rPr>
          <w:rFonts w:ascii="Times New Roman" w:hAnsi="Times New Roman" w:cs="Times New Roman"/>
          <w:sz w:val="24"/>
          <w:szCs w:val="24"/>
        </w:rPr>
      </w:pPr>
      <w:bookmarkStart w:id="81" w:name="sub_108563"/>
      <w:bookmarkEnd w:id="80"/>
      <w:r w:rsidRPr="00363AF6">
        <w:rPr>
          <w:rFonts w:ascii="Times New Roman" w:hAnsi="Times New Roman" w:cs="Times New Roman"/>
          <w:sz w:val="24"/>
          <w:szCs w:val="24"/>
        </w:rPr>
        <w:t>5) прохождение аттестации в целях установления квалификационной категории (первой или высшей) один раз в пять лет;</w:t>
      </w:r>
    </w:p>
    <w:p w14:paraId="1D02E6A3"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363AF6">
        <w:rPr>
          <w:rFonts w:ascii="Times New Roman" w:hAnsi="Times New Roman" w:cs="Times New Roman"/>
          <w:sz w:val="24"/>
          <w:szCs w:val="24"/>
        </w:rPr>
        <w:t>6) бесплатное пользование</w:t>
      </w:r>
      <w:r w:rsidRPr="00BB6209">
        <w:rPr>
          <w:rFonts w:ascii="Times New Roman" w:hAnsi="Times New Roman" w:cs="Times New Roman"/>
          <w:sz w:val="24"/>
          <w:szCs w:val="24"/>
        </w:rPr>
        <w:t xml:space="preserve">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14:paraId="1356C94B"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82" w:name="sub_108564"/>
      <w:bookmarkEnd w:id="81"/>
      <w:r w:rsidRPr="00BB6209">
        <w:rPr>
          <w:rFonts w:ascii="Times New Roman" w:hAnsi="Times New Roman" w:cs="Times New Roman"/>
          <w:sz w:val="24"/>
          <w:szCs w:val="24"/>
        </w:rPr>
        <w:t>7)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14:paraId="03750011"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83" w:name="sub_108565"/>
      <w:bookmarkEnd w:id="82"/>
      <w:r w:rsidRPr="00BB6209">
        <w:rPr>
          <w:rFonts w:ascii="Times New Roman" w:hAnsi="Times New Roman" w:cs="Times New Roman"/>
          <w:sz w:val="24"/>
          <w:szCs w:val="24"/>
        </w:rPr>
        <w:t>8) участие в управлении Учреждением, в том числе в коллегиальных органах управления, в порядке, установленном настоящим Уставом;</w:t>
      </w:r>
    </w:p>
    <w:p w14:paraId="3A903A08"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84" w:name="sub_108566"/>
      <w:bookmarkEnd w:id="83"/>
      <w:r w:rsidRPr="00BB6209">
        <w:rPr>
          <w:rFonts w:ascii="Times New Roman" w:hAnsi="Times New Roman" w:cs="Times New Roman"/>
          <w:sz w:val="24"/>
          <w:szCs w:val="24"/>
        </w:rPr>
        <w:t>9) участие в обсуждении вопросов, относящихся к деятельности Учреждения, в том числе через органы управления и общественные организации;</w:t>
      </w:r>
    </w:p>
    <w:p w14:paraId="4A0F250A"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85" w:name="sub_108567"/>
      <w:bookmarkEnd w:id="84"/>
      <w:r w:rsidRPr="00BB6209">
        <w:rPr>
          <w:rFonts w:ascii="Times New Roman" w:hAnsi="Times New Roman" w:cs="Times New Roman"/>
          <w:sz w:val="24"/>
          <w:szCs w:val="24"/>
        </w:rPr>
        <w:t xml:space="preserve">10) объединение в общественные профессиональные организации в формах и в порядке, которые установлены </w:t>
      </w:r>
      <w:hyperlink r:id="rId17" w:history="1">
        <w:r w:rsidRPr="00BB6209">
          <w:rPr>
            <w:rFonts w:ascii="Times New Roman" w:hAnsi="Times New Roman" w:cs="Times New Roman"/>
            <w:sz w:val="24"/>
            <w:szCs w:val="24"/>
          </w:rPr>
          <w:t>законодательством</w:t>
        </w:r>
      </w:hyperlink>
      <w:r w:rsidRPr="00BB6209">
        <w:rPr>
          <w:rFonts w:ascii="Times New Roman" w:hAnsi="Times New Roman" w:cs="Times New Roman"/>
          <w:sz w:val="24"/>
          <w:szCs w:val="24"/>
        </w:rPr>
        <w:t xml:space="preserve"> Российской Федерации;</w:t>
      </w:r>
    </w:p>
    <w:p w14:paraId="420CCC32"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86" w:name="sub_108568"/>
      <w:bookmarkEnd w:id="85"/>
      <w:r w:rsidRPr="00BB6209">
        <w:rPr>
          <w:rFonts w:ascii="Times New Roman" w:hAnsi="Times New Roman" w:cs="Times New Roman"/>
          <w:sz w:val="24"/>
          <w:szCs w:val="24"/>
        </w:rPr>
        <w:t>11) обращение в комиссию по урегулированию споров между участниками образовательных отношений;</w:t>
      </w:r>
    </w:p>
    <w:p w14:paraId="000272A9"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87" w:name="sub_108569"/>
      <w:bookmarkEnd w:id="86"/>
      <w:r w:rsidRPr="00BB6209">
        <w:rPr>
          <w:rFonts w:ascii="Times New Roman" w:hAnsi="Times New Roman" w:cs="Times New Roman"/>
          <w:sz w:val="24"/>
          <w:szCs w:val="24"/>
        </w:rPr>
        <w:t>12)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8F55E5C" w14:textId="77777777" w:rsidR="000956CB" w:rsidRPr="00BB6209" w:rsidRDefault="000956CB" w:rsidP="004000F6">
      <w:pPr>
        <w:pStyle w:val="ad"/>
        <w:autoSpaceDE w:val="0"/>
        <w:autoSpaceDN w:val="0"/>
        <w:adjustRightInd w:val="0"/>
        <w:spacing w:after="0" w:line="240" w:lineRule="auto"/>
        <w:ind w:left="0" w:firstLine="851"/>
        <w:jc w:val="both"/>
        <w:rPr>
          <w:rFonts w:ascii="Times New Roman" w:hAnsi="Times New Roman" w:cs="Times New Roman"/>
          <w:sz w:val="24"/>
          <w:szCs w:val="24"/>
        </w:rPr>
      </w:pPr>
      <w:bookmarkStart w:id="88" w:name="sub_108579"/>
      <w:bookmarkEnd w:id="87"/>
      <w:r w:rsidRPr="00BB6209">
        <w:rPr>
          <w:rFonts w:ascii="Times New Roman" w:hAnsi="Times New Roman" w:cs="Times New Roman"/>
          <w:sz w:val="24"/>
          <w:szCs w:val="24"/>
        </w:rPr>
        <w:t>3.имеют социальные гарантии и трудовые права на:</w:t>
      </w:r>
      <w:bookmarkStart w:id="89" w:name="sub_108572"/>
      <w:bookmarkEnd w:id="88"/>
    </w:p>
    <w:p w14:paraId="7831ECA0"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1) сокращенную продолжительность рабочего време</w:t>
      </w:r>
      <w:r>
        <w:rPr>
          <w:rFonts w:ascii="Times New Roman" w:hAnsi="Times New Roman" w:cs="Times New Roman"/>
          <w:sz w:val="24"/>
          <w:szCs w:val="24"/>
        </w:rPr>
        <w:t>ни (не более 36 часов в неделю)</w:t>
      </w:r>
      <w:r w:rsidRPr="00BB6209">
        <w:rPr>
          <w:rFonts w:ascii="Times New Roman" w:hAnsi="Times New Roman" w:cs="Times New Roman"/>
          <w:sz w:val="24"/>
          <w:szCs w:val="24"/>
        </w:rPr>
        <w:t>;</w:t>
      </w:r>
    </w:p>
    <w:p w14:paraId="2E4FB1D5"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90" w:name="sub_108573"/>
      <w:bookmarkEnd w:id="89"/>
      <w:r w:rsidRPr="00BB6209">
        <w:rPr>
          <w:rFonts w:ascii="Times New Roman" w:hAnsi="Times New Roman" w:cs="Times New Roman"/>
          <w:sz w:val="24"/>
          <w:szCs w:val="24"/>
        </w:rPr>
        <w:t>2) дополнительное профессиональное образование по профилю педагогической деятельности не реже чем один раз в три года;</w:t>
      </w:r>
    </w:p>
    <w:p w14:paraId="42660E06"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91" w:name="sub_108574"/>
      <w:bookmarkEnd w:id="90"/>
      <w:r w:rsidRPr="00BB6209">
        <w:rPr>
          <w:rFonts w:ascii="Times New Roman" w:hAnsi="Times New Roman" w:cs="Times New Roman"/>
          <w:sz w:val="24"/>
          <w:szCs w:val="24"/>
        </w:rPr>
        <w:t xml:space="preserve">3) ежегодный основной удлиненный оплачиваемый отпуск в зависимости от должности и (или) специальности, </w:t>
      </w:r>
      <w:hyperlink r:id="rId18" w:history="1">
        <w:r w:rsidRPr="00BB6209">
          <w:rPr>
            <w:rFonts w:ascii="Times New Roman" w:hAnsi="Times New Roman" w:cs="Times New Roman"/>
            <w:sz w:val="24"/>
            <w:szCs w:val="24"/>
          </w:rPr>
          <w:t>продолжительность</w:t>
        </w:r>
      </w:hyperlink>
      <w:r w:rsidRPr="00BB6209">
        <w:rPr>
          <w:rFonts w:ascii="Times New Roman" w:hAnsi="Times New Roman" w:cs="Times New Roman"/>
          <w:sz w:val="24"/>
          <w:szCs w:val="24"/>
        </w:rPr>
        <w:t xml:space="preserve"> которого определяется Правительством Российской Федерации;</w:t>
      </w:r>
    </w:p>
    <w:p w14:paraId="6034C742"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92" w:name="sub_108575"/>
      <w:bookmarkEnd w:id="91"/>
      <w:r w:rsidRPr="00BB6209">
        <w:rPr>
          <w:rFonts w:ascii="Times New Roman" w:hAnsi="Times New Roman" w:cs="Times New Roman"/>
          <w:sz w:val="24"/>
          <w:szCs w:val="24"/>
        </w:rPr>
        <w:t xml:space="preserve">4) длительный отпуск сроком до одного года не реже чем через каждые десять лет непрерывной педагогической работы в </w:t>
      </w:r>
      <w:hyperlink r:id="rId19" w:history="1">
        <w:r w:rsidRPr="00BB6209">
          <w:rPr>
            <w:rFonts w:ascii="Times New Roman" w:hAnsi="Times New Roman" w:cs="Times New Roman"/>
            <w:sz w:val="24"/>
            <w:szCs w:val="24"/>
          </w:rPr>
          <w:t>порядке</w:t>
        </w:r>
      </w:hyperlink>
      <w:r w:rsidRPr="00BB6209">
        <w:rPr>
          <w:rFonts w:ascii="Times New Roman" w:hAnsi="Times New Roman" w:cs="Times New Roman"/>
          <w:sz w:val="24"/>
          <w:szCs w:val="24"/>
        </w:rPr>
        <w:t xml:space="preserve">, установленном </w:t>
      </w:r>
      <w:hyperlink r:id="rId20" w:history="1">
        <w:r w:rsidRPr="00BB6209">
          <w:rPr>
            <w:rFonts w:ascii="Times New Roman" w:hAnsi="Times New Roman" w:cs="Times New Roman"/>
            <w:sz w:val="24"/>
            <w:szCs w:val="24"/>
          </w:rPr>
          <w:t>федеральным органом</w:t>
        </w:r>
      </w:hyperlink>
      <w:r w:rsidRPr="00BB620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3CD08F7"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93" w:name="sub_108576"/>
      <w:bookmarkEnd w:id="92"/>
      <w:r w:rsidRPr="00BB6209">
        <w:rPr>
          <w:rFonts w:ascii="Times New Roman" w:hAnsi="Times New Roman" w:cs="Times New Roman"/>
          <w:sz w:val="24"/>
          <w:szCs w:val="24"/>
        </w:rPr>
        <w:t xml:space="preserve">5) досрочное назначение трудовой пенсии по старости в порядке, установленном </w:t>
      </w:r>
      <w:hyperlink r:id="rId21" w:history="1">
        <w:r w:rsidRPr="00BB6209">
          <w:rPr>
            <w:rFonts w:ascii="Times New Roman" w:hAnsi="Times New Roman" w:cs="Times New Roman"/>
            <w:sz w:val="24"/>
            <w:szCs w:val="24"/>
          </w:rPr>
          <w:t>законодательством</w:t>
        </w:r>
      </w:hyperlink>
      <w:r w:rsidRPr="00BB6209">
        <w:rPr>
          <w:rFonts w:ascii="Times New Roman" w:hAnsi="Times New Roman" w:cs="Times New Roman"/>
          <w:sz w:val="24"/>
          <w:szCs w:val="24"/>
        </w:rPr>
        <w:t xml:space="preserve"> Российской Федерации;</w:t>
      </w:r>
    </w:p>
    <w:p w14:paraId="4BDDCB57"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94" w:name="sub_108577"/>
      <w:bookmarkEnd w:id="93"/>
      <w:r w:rsidRPr="00BB6209">
        <w:rPr>
          <w:rFonts w:ascii="Times New Roman" w:hAnsi="Times New Roman" w:cs="Times New Roman"/>
          <w:sz w:val="24"/>
          <w:szCs w:val="24"/>
        </w:rPr>
        <w:t xml:space="preserve">6) </w:t>
      </w:r>
      <w:bookmarkStart w:id="95" w:name="sub_108578"/>
      <w:bookmarkEnd w:id="94"/>
      <w:r w:rsidRPr="00BB6209">
        <w:rPr>
          <w:rFonts w:ascii="Times New Roman" w:hAnsi="Times New Roman" w:cs="Times New Roman"/>
          <w:sz w:val="24"/>
          <w:szCs w:val="24"/>
        </w:rPr>
        <w:t xml:space="preserve">гарантии и компенсации, установленные </w:t>
      </w:r>
      <w:hyperlink r:id="rId22" w:history="1">
        <w:r w:rsidRPr="00363AF6">
          <w:rPr>
            <w:rStyle w:val="af0"/>
            <w:rFonts w:ascii="Times New Roman" w:hAnsi="Times New Roman" w:cs="Times New Roman"/>
            <w:sz w:val="24"/>
            <w:szCs w:val="24"/>
          </w:rPr>
          <w:t>трудовым законодательством</w:t>
        </w:r>
      </w:hyperlink>
      <w:r w:rsidRPr="00363AF6">
        <w:rPr>
          <w:rFonts w:ascii="Times New Roman" w:hAnsi="Times New Roman" w:cs="Times New Roman"/>
          <w:sz w:val="24"/>
          <w:szCs w:val="24"/>
        </w:rPr>
        <w:t>,</w:t>
      </w:r>
      <w:r w:rsidRPr="00BB6209">
        <w:rPr>
          <w:rFonts w:ascii="Times New Roman" w:hAnsi="Times New Roman" w:cs="Times New Roman"/>
          <w:sz w:val="24"/>
          <w:szCs w:val="24"/>
        </w:rPr>
        <w:t xml:space="preserve"> при условии участия в проведении единого государственного экзамена в рабочее время и освобождении от основной работы на период его проведения; </w:t>
      </w:r>
    </w:p>
    <w:p w14:paraId="16CE99C1" w14:textId="77777777" w:rsidR="000956CB" w:rsidRDefault="00127779" w:rsidP="004000F6">
      <w:pPr>
        <w:tabs>
          <w:tab w:val="num" w:pos="993"/>
        </w:tabs>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7</w:t>
      </w:r>
      <w:r w:rsidR="000956CB" w:rsidRPr="00BB6209">
        <w:rPr>
          <w:rFonts w:ascii="Times New Roman" w:hAnsi="Times New Roman" w:cs="Times New Roman"/>
          <w:sz w:val="24"/>
          <w:szCs w:val="24"/>
        </w:rPr>
        <w:t>) иные трудовые права, меры социальной поддержки, установленные действующим законодательством, а также дополнительные льготы, предоставляемые Учредителем и (или) Уполномоченным органом</w:t>
      </w:r>
      <w:bookmarkEnd w:id="95"/>
      <w:r w:rsidR="004A69CA">
        <w:rPr>
          <w:rFonts w:ascii="Times New Roman" w:hAnsi="Times New Roman" w:cs="Times New Roman"/>
          <w:sz w:val="24"/>
          <w:szCs w:val="24"/>
        </w:rPr>
        <w:t>.</w:t>
      </w:r>
    </w:p>
    <w:p w14:paraId="0EED5017" w14:textId="77777777" w:rsidR="000956CB"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 xml:space="preserve">4.19.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w:t>
      </w:r>
      <w:r w:rsidRPr="00430A0F">
        <w:rPr>
          <w:rFonts w:ascii="Times New Roman" w:hAnsi="Times New Roman" w:cs="Times New Roman"/>
          <w:sz w:val="24"/>
          <w:szCs w:val="24"/>
        </w:rPr>
        <w:t>учащимися,</w:t>
      </w:r>
      <w:r w:rsidRPr="00BB6209">
        <w:rPr>
          <w:rFonts w:ascii="Times New Roman" w:hAnsi="Times New Roman" w:cs="Times New Roman"/>
          <w:sz w:val="24"/>
          <w:szCs w:val="24"/>
        </w:rPr>
        <w:t xml:space="preserve">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w:t>
      </w:r>
    </w:p>
    <w:p w14:paraId="41264711"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w:t>
      </w:r>
      <w:r w:rsidR="004A69CA">
        <w:rPr>
          <w:rFonts w:ascii="Times New Roman" w:hAnsi="Times New Roman" w:cs="Times New Roman"/>
          <w:sz w:val="24"/>
          <w:szCs w:val="24"/>
        </w:rPr>
        <w:t>ьности и квалификации работника.</w:t>
      </w:r>
    </w:p>
    <w:p w14:paraId="7481204E"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 xml:space="preserve">4.20.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w:t>
      </w:r>
      <w:hyperlink r:id="rId23" w:history="1">
        <w:r w:rsidRPr="00BB6209">
          <w:rPr>
            <w:rFonts w:ascii="Times New Roman" w:hAnsi="Times New Roman" w:cs="Times New Roman"/>
            <w:sz w:val="24"/>
            <w:szCs w:val="24"/>
          </w:rPr>
          <w:t>трудового законодательства</w:t>
        </w:r>
      </w:hyperlink>
      <w:r w:rsidRPr="00BB6209">
        <w:rPr>
          <w:rFonts w:ascii="Times New Roman" w:hAnsi="Times New Roman" w:cs="Times New Roman"/>
          <w:sz w:val="24"/>
          <w:szCs w:val="24"/>
        </w:rPr>
        <w:t xml:space="preserve"> и с учетом особенностей, установленных </w:t>
      </w:r>
      <w:hyperlink r:id="rId24" w:history="1">
        <w:r w:rsidRPr="00BB6209">
          <w:rPr>
            <w:rFonts w:ascii="Times New Roman" w:hAnsi="Times New Roman" w:cs="Times New Roman"/>
            <w:sz w:val="24"/>
            <w:szCs w:val="24"/>
          </w:rPr>
          <w:t>федеральным органом</w:t>
        </w:r>
      </w:hyperlink>
      <w:r w:rsidRPr="00BB6209">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w:t>
      </w:r>
      <w:r w:rsidR="004A69CA">
        <w:rPr>
          <w:rFonts w:ascii="Times New Roman" w:hAnsi="Times New Roman" w:cs="Times New Roman"/>
          <w:sz w:val="24"/>
          <w:szCs w:val="24"/>
        </w:rPr>
        <w:t>лированию в сфере образования.</w:t>
      </w:r>
    </w:p>
    <w:p w14:paraId="18C134F8"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96" w:name="sub_108596"/>
      <w:r w:rsidRPr="00BB6209">
        <w:rPr>
          <w:rFonts w:ascii="Times New Roman" w:hAnsi="Times New Roman" w:cs="Times New Roman"/>
          <w:sz w:val="24"/>
          <w:szCs w:val="24"/>
        </w:rPr>
        <w:t>4.21. Педагогические работники обязаны:</w:t>
      </w:r>
    </w:p>
    <w:p w14:paraId="4719BF79"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97" w:name="sub_108585"/>
      <w:bookmarkEnd w:id="96"/>
      <w:r w:rsidRPr="00BB6209">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41D35355"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98" w:name="sub_108586"/>
      <w:bookmarkEnd w:id="97"/>
      <w:r w:rsidRPr="00BB6209">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14:paraId="6330BD91"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99" w:name="sub_108587"/>
      <w:bookmarkEnd w:id="98"/>
      <w:r w:rsidRPr="00BB6209">
        <w:rPr>
          <w:rFonts w:ascii="Times New Roman" w:hAnsi="Times New Roman" w:cs="Times New Roman"/>
          <w:sz w:val="24"/>
          <w:szCs w:val="24"/>
        </w:rPr>
        <w:t>3) уважать честь и достоинство учащихся и других участников образовательных отношений;</w:t>
      </w:r>
    </w:p>
    <w:p w14:paraId="5FE54DC6"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0" w:name="sub_108588"/>
      <w:bookmarkEnd w:id="99"/>
      <w:r w:rsidRPr="00BB6209">
        <w:rPr>
          <w:rFonts w:ascii="Times New Roman" w:hAnsi="Times New Roman" w:cs="Times New Roman"/>
          <w:sz w:val="24"/>
          <w:szCs w:val="24"/>
        </w:rPr>
        <w:t>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14:paraId="7AE5868F"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1" w:name="sub_108589"/>
      <w:bookmarkEnd w:id="100"/>
      <w:r w:rsidRPr="00BB6209">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14:paraId="52680FCA"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2" w:name="sub_108590"/>
      <w:bookmarkEnd w:id="101"/>
      <w:r w:rsidRPr="00BB6209">
        <w:rPr>
          <w:rFonts w:ascii="Times New Roman" w:hAnsi="Times New Roman" w:cs="Times New Roman"/>
          <w:sz w:val="24"/>
          <w:szCs w:val="24"/>
        </w:rPr>
        <w:t>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D328B53"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3" w:name="sub_108591"/>
      <w:bookmarkEnd w:id="102"/>
      <w:r w:rsidRPr="00BB6209">
        <w:rPr>
          <w:rFonts w:ascii="Times New Roman" w:hAnsi="Times New Roman" w:cs="Times New Roman"/>
          <w:sz w:val="24"/>
          <w:szCs w:val="24"/>
        </w:rPr>
        <w:t>7) систематически повышать свой профессиональный уровень;</w:t>
      </w:r>
    </w:p>
    <w:p w14:paraId="1717F248"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4" w:name="sub_108592"/>
      <w:bookmarkEnd w:id="103"/>
      <w:r w:rsidRPr="00BB6209">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14:paraId="0CB662D7"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5" w:name="sub_108593"/>
      <w:bookmarkEnd w:id="104"/>
      <w:r w:rsidRPr="00BB6209">
        <w:rPr>
          <w:rFonts w:ascii="Times New Roman" w:hAnsi="Times New Roman" w:cs="Times New Roman"/>
          <w:sz w:val="24"/>
          <w:szCs w:val="24"/>
        </w:rPr>
        <w:t xml:space="preserve">9) проходить в соответствии с </w:t>
      </w:r>
      <w:hyperlink r:id="rId25" w:history="1">
        <w:r w:rsidRPr="00363AF6">
          <w:rPr>
            <w:rFonts w:ascii="Times New Roman" w:hAnsi="Times New Roman" w:cs="Times New Roman"/>
            <w:sz w:val="24"/>
            <w:szCs w:val="24"/>
          </w:rPr>
          <w:t>т</w:t>
        </w:r>
        <w:r w:rsidRPr="00BB6209">
          <w:rPr>
            <w:rFonts w:ascii="Times New Roman" w:hAnsi="Times New Roman" w:cs="Times New Roman"/>
            <w:sz w:val="24"/>
            <w:szCs w:val="24"/>
          </w:rPr>
          <w:t>рудовым законодательством</w:t>
        </w:r>
      </w:hyperlink>
      <w:r w:rsidRPr="00BB6209">
        <w:rPr>
          <w:rFonts w:ascii="Times New Roman" w:hAnsi="Times New Roman" w:cs="Times New Roman"/>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14:paraId="4BFA8BCD"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6" w:name="sub_108594"/>
      <w:bookmarkEnd w:id="105"/>
      <w:r w:rsidRPr="00BB6209">
        <w:rPr>
          <w:rFonts w:ascii="Times New Roman" w:hAnsi="Times New Roman" w:cs="Times New Roman"/>
          <w:sz w:val="24"/>
          <w:szCs w:val="24"/>
        </w:rPr>
        <w:t xml:space="preserve">10) проходить в установленном </w:t>
      </w:r>
      <w:hyperlink r:id="rId26" w:history="1">
        <w:r w:rsidRPr="00BB6209">
          <w:rPr>
            <w:rFonts w:ascii="Times New Roman" w:hAnsi="Times New Roman" w:cs="Times New Roman"/>
            <w:sz w:val="24"/>
            <w:szCs w:val="24"/>
          </w:rPr>
          <w:t>законодательством</w:t>
        </w:r>
      </w:hyperlink>
      <w:r w:rsidRPr="00BB6209">
        <w:rPr>
          <w:rFonts w:ascii="Times New Roman" w:hAnsi="Times New Roman" w:cs="Times New Roman"/>
          <w:sz w:val="24"/>
          <w:szCs w:val="24"/>
        </w:rPr>
        <w:t xml:space="preserve"> Российской Федерации порядке обучение и проверку знаний и навыков в области охраны труда;</w:t>
      </w:r>
    </w:p>
    <w:p w14:paraId="65D20C11"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7" w:name="sub_108595"/>
      <w:bookmarkEnd w:id="106"/>
      <w:r w:rsidRPr="00BB6209">
        <w:rPr>
          <w:rFonts w:ascii="Times New Roman" w:hAnsi="Times New Roman" w:cs="Times New Roman"/>
          <w:sz w:val="24"/>
          <w:szCs w:val="24"/>
        </w:rPr>
        <w:t>11) соблюдать настоящий Устав, правила в</w:t>
      </w:r>
      <w:r w:rsidR="004A69CA">
        <w:rPr>
          <w:rFonts w:ascii="Times New Roman" w:hAnsi="Times New Roman" w:cs="Times New Roman"/>
          <w:sz w:val="24"/>
          <w:szCs w:val="24"/>
        </w:rPr>
        <w:t>нутреннего трудового распорядка.</w:t>
      </w:r>
    </w:p>
    <w:p w14:paraId="4625C4C9"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8" w:name="sub_108597"/>
      <w:bookmarkEnd w:id="107"/>
      <w:r w:rsidRPr="00BB6209">
        <w:rPr>
          <w:rFonts w:ascii="Times New Roman" w:hAnsi="Times New Roman" w:cs="Times New Roman"/>
          <w:sz w:val="24"/>
          <w:szCs w:val="24"/>
        </w:rPr>
        <w:t>4.22. Педагогический работник Учреждения не вправе оказывать платные образовательные услуги учащимся в Учреждении, если это приводит к конфликту интересов педагогического работника.</w:t>
      </w:r>
    </w:p>
    <w:p w14:paraId="31FB4057"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bookmarkStart w:id="109" w:name="sub_108598"/>
      <w:bookmarkEnd w:id="108"/>
      <w:r w:rsidRPr="00BB6209">
        <w:rPr>
          <w:rFonts w:ascii="Times New Roman" w:hAnsi="Times New Roman" w:cs="Times New Roman"/>
          <w:sz w:val="24"/>
          <w:szCs w:val="24"/>
        </w:rPr>
        <w:t xml:space="preserve">4.23.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w:t>
      </w:r>
      <w:hyperlink r:id="rId27" w:history="1">
        <w:r w:rsidRPr="00BB6209">
          <w:rPr>
            <w:rFonts w:ascii="Times New Roman" w:hAnsi="Times New Roman" w:cs="Times New Roman"/>
            <w:sz w:val="24"/>
            <w:szCs w:val="24"/>
          </w:rPr>
          <w:t>Конституции</w:t>
        </w:r>
      </w:hyperlink>
      <w:r w:rsidR="004A69CA">
        <w:rPr>
          <w:rFonts w:ascii="Times New Roman" w:hAnsi="Times New Roman" w:cs="Times New Roman"/>
          <w:sz w:val="24"/>
          <w:szCs w:val="24"/>
        </w:rPr>
        <w:t xml:space="preserve"> Российской Федерации.</w:t>
      </w:r>
    </w:p>
    <w:bookmarkEnd w:id="109"/>
    <w:p w14:paraId="0EE023F9"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 xml:space="preserve">4.24.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действующим законодательством. </w:t>
      </w:r>
    </w:p>
    <w:p w14:paraId="47D0BD2E"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Неисполнение или ненадлежащее исполнение педагогическими работниками обязанностей, предусмотренных п.4.21</w:t>
      </w:r>
      <w:r w:rsidRPr="00430A0F">
        <w:rPr>
          <w:rFonts w:ascii="Times New Roman" w:hAnsi="Times New Roman" w:cs="Times New Roman"/>
          <w:sz w:val="24"/>
          <w:szCs w:val="24"/>
        </w:rPr>
        <w:t>. настоящего Устава, учитывается</w:t>
      </w:r>
      <w:r w:rsidR="005C3955">
        <w:rPr>
          <w:rFonts w:ascii="Times New Roman" w:hAnsi="Times New Roman" w:cs="Times New Roman"/>
          <w:sz w:val="24"/>
          <w:szCs w:val="24"/>
        </w:rPr>
        <w:t xml:space="preserve"> при прохождении ими аттестац</w:t>
      </w:r>
      <w:r w:rsidR="004A69CA">
        <w:rPr>
          <w:rFonts w:ascii="Times New Roman" w:hAnsi="Times New Roman" w:cs="Times New Roman"/>
          <w:sz w:val="24"/>
          <w:szCs w:val="24"/>
        </w:rPr>
        <w:t>ии.</w:t>
      </w:r>
    </w:p>
    <w:p w14:paraId="2DF6709E" w14:textId="77777777" w:rsidR="000956CB" w:rsidRPr="00BB6209" w:rsidRDefault="000956CB" w:rsidP="004000F6">
      <w:pPr>
        <w:spacing w:after="0"/>
        <w:ind w:firstLine="851"/>
        <w:jc w:val="both"/>
        <w:rPr>
          <w:rFonts w:ascii="Times New Roman" w:hAnsi="Times New Roman" w:cs="Times New Roman"/>
          <w:sz w:val="24"/>
          <w:szCs w:val="24"/>
        </w:rPr>
      </w:pPr>
      <w:r w:rsidRPr="00BB6209">
        <w:rPr>
          <w:rFonts w:ascii="Times New Roman" w:hAnsi="Times New Roman" w:cs="Times New Roman"/>
          <w:sz w:val="24"/>
          <w:szCs w:val="24"/>
        </w:rPr>
        <w:t xml:space="preserve">4.25.  </w:t>
      </w:r>
      <w:r w:rsidR="00A03A14" w:rsidRPr="00BB6209">
        <w:rPr>
          <w:rFonts w:ascii="Times New Roman" w:hAnsi="Times New Roman" w:cs="Times New Roman"/>
          <w:sz w:val="24"/>
          <w:szCs w:val="24"/>
        </w:rPr>
        <w:t>Комплектование персонала</w:t>
      </w:r>
      <w:r w:rsidRPr="00BB6209">
        <w:rPr>
          <w:rFonts w:ascii="Times New Roman" w:hAnsi="Times New Roman" w:cs="Times New Roman"/>
          <w:sz w:val="24"/>
          <w:szCs w:val="24"/>
        </w:rPr>
        <w:t xml:space="preserve"> Учреждения осуществляется на осно</w:t>
      </w:r>
      <w:r w:rsidRPr="00BB6209">
        <w:rPr>
          <w:rFonts w:ascii="Times New Roman" w:hAnsi="Times New Roman" w:cs="Times New Roman"/>
          <w:sz w:val="24"/>
          <w:szCs w:val="24"/>
        </w:rPr>
        <w:softHyphen/>
        <w:t>вании штатного расписания и учебного плана Учреждения в соответ</w:t>
      </w:r>
      <w:r w:rsidRPr="00BB6209">
        <w:rPr>
          <w:rFonts w:ascii="Times New Roman" w:hAnsi="Times New Roman" w:cs="Times New Roman"/>
          <w:sz w:val="24"/>
          <w:szCs w:val="24"/>
        </w:rPr>
        <w:softHyphen/>
        <w:t xml:space="preserve">ствии с законодательством Российской Федерации. </w:t>
      </w:r>
      <w:bookmarkStart w:id="110" w:name="sub_108553"/>
    </w:p>
    <w:p w14:paraId="624B2E3F" w14:textId="77777777" w:rsidR="000956CB" w:rsidRPr="00BB6209" w:rsidRDefault="000956CB" w:rsidP="004000F6">
      <w:pPr>
        <w:spacing w:after="0"/>
        <w:ind w:firstLine="851"/>
        <w:jc w:val="both"/>
        <w:rPr>
          <w:rFonts w:ascii="Times New Roman" w:hAnsi="Times New Roman" w:cs="Times New Roman"/>
          <w:sz w:val="24"/>
          <w:szCs w:val="24"/>
        </w:rPr>
      </w:pPr>
      <w:r w:rsidRPr="00BB6209">
        <w:rPr>
          <w:rFonts w:ascii="Times New Roman" w:hAnsi="Times New Roman" w:cs="Times New Roman"/>
          <w:sz w:val="24"/>
          <w:szCs w:val="24"/>
        </w:rPr>
        <w:t xml:space="preserve"> К педагогической деятельности </w:t>
      </w:r>
      <w:r w:rsidR="00A03A14" w:rsidRPr="00BB6209">
        <w:rPr>
          <w:rFonts w:ascii="Times New Roman" w:hAnsi="Times New Roman" w:cs="Times New Roman"/>
          <w:sz w:val="24"/>
          <w:szCs w:val="24"/>
        </w:rPr>
        <w:t>допускаются лица</w:t>
      </w:r>
      <w:r w:rsidRPr="00BB6209">
        <w:rPr>
          <w:rFonts w:ascii="Times New Roman" w:hAnsi="Times New Roman" w:cs="Times New Roman"/>
          <w:sz w:val="24"/>
          <w:szCs w:val="24"/>
        </w:rPr>
        <w:t>,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793A0059"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 xml:space="preserve">Директору Учреждения и его заместителям предоставляются в установленном законом </w:t>
      </w:r>
      <w:r w:rsidR="00A03A14" w:rsidRPr="00BB6209">
        <w:rPr>
          <w:rFonts w:ascii="Times New Roman" w:hAnsi="Times New Roman" w:cs="Times New Roman"/>
          <w:sz w:val="24"/>
          <w:szCs w:val="24"/>
        </w:rPr>
        <w:t>порядке права</w:t>
      </w:r>
      <w:r w:rsidRPr="00BB6209">
        <w:rPr>
          <w:rFonts w:ascii="Times New Roman" w:hAnsi="Times New Roman" w:cs="Times New Roman"/>
          <w:sz w:val="24"/>
          <w:szCs w:val="24"/>
        </w:rPr>
        <w:t>, социальные гарантии и меры социальной поддержки, предусмотр</w:t>
      </w:r>
      <w:r w:rsidR="00D928EE">
        <w:rPr>
          <w:rFonts w:ascii="Times New Roman" w:hAnsi="Times New Roman" w:cs="Times New Roman"/>
          <w:sz w:val="24"/>
          <w:szCs w:val="24"/>
        </w:rPr>
        <w:t>енные педагогическим работникам.</w:t>
      </w:r>
    </w:p>
    <w:bookmarkEnd w:id="110"/>
    <w:p w14:paraId="412C51E4"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4.26. Права, обязанности и ответственность инженерно-технических, административно-хозяйственных, производственных, учебно-вспомогательных и иных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w:t>
      </w:r>
      <w:r w:rsidR="00D928EE">
        <w:rPr>
          <w:rFonts w:ascii="Times New Roman" w:hAnsi="Times New Roman" w:cs="Times New Roman"/>
          <w:sz w:val="24"/>
          <w:szCs w:val="24"/>
        </w:rPr>
        <w:t>укциями и трудовыми договорами.</w:t>
      </w:r>
    </w:p>
    <w:p w14:paraId="5C4E5F88"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BB6209">
        <w:rPr>
          <w:rFonts w:ascii="Times New Roman" w:hAnsi="Times New Roman" w:cs="Times New Roman"/>
          <w:sz w:val="24"/>
          <w:szCs w:val="24"/>
        </w:rPr>
        <w:t xml:space="preserve">Право на занятие этих должностей имеют лица, отвечающие квалификационным требованиям, указанным в квалификационных справочниках, и (или) профессиональным стандартам. </w:t>
      </w:r>
      <w:bookmarkStart w:id="111" w:name="sub_108632"/>
    </w:p>
    <w:p w14:paraId="45B3DE17" w14:textId="77777777" w:rsidR="000956CB" w:rsidRPr="00BB6209" w:rsidRDefault="000956CB" w:rsidP="004000F6">
      <w:pPr>
        <w:autoSpaceDE w:val="0"/>
        <w:autoSpaceDN w:val="0"/>
        <w:adjustRightInd w:val="0"/>
        <w:spacing w:after="0" w:line="240" w:lineRule="auto"/>
        <w:ind w:firstLine="851"/>
        <w:jc w:val="both"/>
        <w:rPr>
          <w:rFonts w:ascii="Times New Roman" w:hAnsi="Times New Roman" w:cs="Times New Roman"/>
          <w:sz w:val="24"/>
          <w:szCs w:val="24"/>
        </w:rPr>
      </w:pPr>
      <w:r w:rsidRPr="00BB6209">
        <w:rPr>
          <w:rFonts w:ascii="Times New Roman" w:hAnsi="Times New Roman" w:cs="Times New Roman"/>
          <w:sz w:val="24"/>
          <w:szCs w:val="24"/>
        </w:rPr>
        <w:t>4.27.</w:t>
      </w:r>
      <w:bookmarkEnd w:id="111"/>
      <w:r w:rsidRPr="00BB6209">
        <w:rPr>
          <w:rFonts w:ascii="Times New Roman" w:hAnsi="Times New Roman" w:cs="Times New Roman"/>
          <w:sz w:val="24"/>
          <w:szCs w:val="24"/>
        </w:rPr>
        <w:t xml:space="preserve"> К педагогической деятельности не допускаются лица, которые ли</w:t>
      </w:r>
      <w:r w:rsidRPr="00BB6209">
        <w:rPr>
          <w:rFonts w:ascii="Times New Roman" w:hAnsi="Times New Roman" w:cs="Times New Roman"/>
          <w:sz w:val="24"/>
          <w:szCs w:val="24"/>
        </w:rPr>
        <w:softHyphen/>
        <w:t>шены права ею заниматься по вступившему в законную силу приговору суда, имеющие неснятую или непогашенную судимость за умышленные тяж</w:t>
      </w:r>
      <w:r w:rsidRPr="00BB6209">
        <w:rPr>
          <w:rFonts w:ascii="Times New Roman" w:hAnsi="Times New Roman" w:cs="Times New Roman"/>
          <w:sz w:val="24"/>
          <w:szCs w:val="24"/>
        </w:rPr>
        <w:softHyphen/>
        <w:t>кие и особо тяжкие преступления, признанные недееспособными либо име</w:t>
      </w:r>
      <w:r w:rsidRPr="00BB6209">
        <w:rPr>
          <w:rFonts w:ascii="Times New Roman" w:hAnsi="Times New Roman" w:cs="Times New Roman"/>
          <w:sz w:val="24"/>
          <w:szCs w:val="24"/>
        </w:rPr>
        <w:softHyphen/>
        <w:t>ющие заболевания, предусмотренные перечнем, утверждаемым Прави</w:t>
      </w:r>
      <w:r w:rsidR="005C3955">
        <w:rPr>
          <w:rFonts w:ascii="Times New Roman" w:hAnsi="Times New Roman" w:cs="Times New Roman"/>
          <w:sz w:val="24"/>
          <w:szCs w:val="24"/>
        </w:rPr>
        <w:t>тель</w:t>
      </w:r>
      <w:r w:rsidR="005C3955">
        <w:rPr>
          <w:rFonts w:ascii="Times New Roman" w:hAnsi="Times New Roman" w:cs="Times New Roman"/>
          <w:sz w:val="24"/>
          <w:szCs w:val="24"/>
        </w:rPr>
        <w:softHyphen/>
        <w:t>ством Российской Федерации.</w:t>
      </w:r>
    </w:p>
    <w:p w14:paraId="205BF199" w14:textId="77777777" w:rsidR="000956CB" w:rsidRDefault="000956CB" w:rsidP="004000F6">
      <w:pPr>
        <w:spacing w:after="0"/>
        <w:ind w:firstLine="851"/>
        <w:jc w:val="both"/>
        <w:rPr>
          <w:rFonts w:ascii="Times New Roman" w:hAnsi="Times New Roman" w:cs="Times New Roman"/>
          <w:sz w:val="24"/>
          <w:szCs w:val="24"/>
        </w:rPr>
      </w:pPr>
      <w:r w:rsidRPr="00BB6209">
        <w:rPr>
          <w:rFonts w:ascii="Times New Roman" w:hAnsi="Times New Roman" w:cs="Times New Roman"/>
          <w:sz w:val="24"/>
          <w:szCs w:val="24"/>
        </w:rPr>
        <w:t>К трудовой деятельности в Учреждении,  в т.ч. к педагогической,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w:t>
      </w:r>
      <w:r w:rsidRPr="00BB6209">
        <w:rPr>
          <w:rFonts w:ascii="Times New Roman" w:hAnsi="Times New Roman" w:cs="Times New Roman"/>
          <w:sz w:val="24"/>
          <w:szCs w:val="24"/>
        </w:rPr>
        <w:softHyphen/>
        <w:t>нованиям) за преступления против жизни и здоровья, свободы, чести и до</w:t>
      </w:r>
      <w:r w:rsidRPr="00BB6209">
        <w:rPr>
          <w:rFonts w:ascii="Times New Roman" w:hAnsi="Times New Roman" w:cs="Times New Roman"/>
          <w:sz w:val="24"/>
          <w:szCs w:val="24"/>
        </w:rPr>
        <w:softHyphen/>
        <w:t>стоинства личности (за исключением незаконного помещения в психиатри</w:t>
      </w:r>
      <w:r w:rsidRPr="00BB6209">
        <w:rPr>
          <w:rFonts w:ascii="Times New Roman" w:hAnsi="Times New Roman" w:cs="Times New Roman"/>
          <w:sz w:val="24"/>
          <w:szCs w:val="24"/>
        </w:rPr>
        <w:softHyphen/>
        <w:t>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w:t>
      </w:r>
      <w:r w:rsidR="005C3955">
        <w:rPr>
          <w:rFonts w:ascii="Times New Roman" w:hAnsi="Times New Roman" w:cs="Times New Roman"/>
          <w:sz w:val="24"/>
          <w:szCs w:val="24"/>
        </w:rPr>
        <w:t>ротив общественной безопасности.</w:t>
      </w:r>
    </w:p>
    <w:p w14:paraId="02503AE0" w14:textId="77777777" w:rsidR="000956CB" w:rsidRPr="00BB6209" w:rsidRDefault="000956CB" w:rsidP="004000F6">
      <w:pPr>
        <w:spacing w:after="0"/>
        <w:ind w:firstLine="851"/>
        <w:jc w:val="both"/>
        <w:rPr>
          <w:rFonts w:ascii="Times New Roman" w:hAnsi="Times New Roman" w:cs="Times New Roman"/>
          <w:sz w:val="24"/>
          <w:szCs w:val="24"/>
        </w:rPr>
      </w:pPr>
      <w:r w:rsidRPr="00BB6209">
        <w:rPr>
          <w:rFonts w:ascii="Times New Roman" w:hAnsi="Times New Roman" w:cs="Times New Roman"/>
          <w:sz w:val="24"/>
          <w:szCs w:val="24"/>
        </w:rPr>
        <w:t>4.28. Помимо оснований, предусмотренных трудовым законодательством, основаниями прекращения трудового договора с педагогическим работником являются:</w:t>
      </w:r>
    </w:p>
    <w:p w14:paraId="5AEF5101" w14:textId="77777777" w:rsidR="000956CB" w:rsidRPr="00BB6209" w:rsidRDefault="000956CB" w:rsidP="004000F6">
      <w:pPr>
        <w:pStyle w:val="af1"/>
        <w:ind w:firstLine="851"/>
        <w:jc w:val="both"/>
        <w:rPr>
          <w:rFonts w:ascii="Times New Roman" w:hAnsi="Times New Roman" w:cs="Times New Roman"/>
        </w:rPr>
      </w:pPr>
      <w:r w:rsidRPr="00BB6209">
        <w:rPr>
          <w:rFonts w:ascii="Times New Roman" w:hAnsi="Times New Roman" w:cs="Times New Roman"/>
        </w:rPr>
        <w:t>1) повторное в течение одного года грубое нарушение настоящего Устава;</w:t>
      </w:r>
    </w:p>
    <w:p w14:paraId="2A0384F5" w14:textId="77777777" w:rsidR="000956CB" w:rsidRPr="00BB6209" w:rsidRDefault="000956CB" w:rsidP="004000F6">
      <w:pPr>
        <w:pStyle w:val="af1"/>
        <w:ind w:firstLine="851"/>
        <w:jc w:val="both"/>
        <w:rPr>
          <w:rFonts w:ascii="Times New Roman" w:hAnsi="Times New Roman" w:cs="Times New Roman"/>
        </w:rPr>
      </w:pPr>
      <w:r w:rsidRPr="00BB6209">
        <w:rPr>
          <w:rFonts w:ascii="Times New Roman" w:hAnsi="Times New Roman" w:cs="Times New Roman"/>
        </w:rPr>
        <w:t>2) применение, в том числе однократное, методов воспитания, связанных с физическим и (или) психическим насилием над личностью учащегося;</w:t>
      </w:r>
    </w:p>
    <w:p w14:paraId="64108391" w14:textId="77777777" w:rsidR="000956CB" w:rsidRDefault="000956CB" w:rsidP="004000F6">
      <w:pPr>
        <w:spacing w:after="0"/>
        <w:ind w:firstLine="851"/>
        <w:jc w:val="both"/>
        <w:rPr>
          <w:rFonts w:ascii="Times New Roman" w:hAnsi="Times New Roman" w:cs="Times New Roman"/>
          <w:sz w:val="24"/>
          <w:szCs w:val="24"/>
        </w:rPr>
      </w:pPr>
      <w:r w:rsidRPr="00BB6209">
        <w:rPr>
          <w:rFonts w:ascii="Times New Roman" w:hAnsi="Times New Roman" w:cs="Times New Roman"/>
          <w:sz w:val="24"/>
          <w:szCs w:val="24"/>
        </w:rPr>
        <w:t>3) появление на работе в состоянии алкогольного, наркотичес</w:t>
      </w:r>
      <w:r w:rsidR="005C3955">
        <w:rPr>
          <w:rFonts w:ascii="Times New Roman" w:hAnsi="Times New Roman" w:cs="Times New Roman"/>
          <w:sz w:val="24"/>
          <w:szCs w:val="24"/>
        </w:rPr>
        <w:t>кого или токсического опьянения.</w:t>
      </w:r>
    </w:p>
    <w:p w14:paraId="68944656" w14:textId="77777777" w:rsidR="000956CB" w:rsidRPr="00BB6209" w:rsidRDefault="000956CB" w:rsidP="004000F6">
      <w:pPr>
        <w:pStyle w:val="af1"/>
        <w:ind w:firstLine="851"/>
        <w:jc w:val="both"/>
        <w:rPr>
          <w:rFonts w:ascii="Times New Roman" w:hAnsi="Times New Roman" w:cs="Times New Roman"/>
        </w:rPr>
      </w:pPr>
      <w:r w:rsidRPr="00BB6209">
        <w:rPr>
          <w:rFonts w:ascii="Times New Roman" w:hAnsi="Times New Roman" w:cs="Times New Roman"/>
        </w:rPr>
        <w:t xml:space="preserve"> 4.29. В целях урегулирования разногласий между участниками образовательного процесса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Учреждении создается Комиссия по урегулированию споров между участниками образовательных отношений из равного числа представителей родителей (законных представителей) учащихся, работников Учреждения, деятельность которой регламентируется соответствующим Положением. </w:t>
      </w:r>
    </w:p>
    <w:p w14:paraId="1B5B4A54" w14:textId="77777777" w:rsidR="000956CB" w:rsidRDefault="005C3955" w:rsidP="004000F6">
      <w:pPr>
        <w:pStyle w:val="af1"/>
        <w:ind w:firstLine="851"/>
        <w:jc w:val="both"/>
        <w:rPr>
          <w:rFonts w:ascii="Times New Roman" w:hAnsi="Times New Roman" w:cs="Times New Roman"/>
        </w:rPr>
      </w:pPr>
      <w:r>
        <w:rPr>
          <w:rFonts w:ascii="Times New Roman" w:hAnsi="Times New Roman" w:cs="Times New Roman"/>
        </w:rPr>
        <w:t xml:space="preserve">   </w:t>
      </w:r>
      <w:r w:rsidR="000956CB" w:rsidRPr="00BB6209">
        <w:rPr>
          <w:rFonts w:ascii="Times New Roman" w:hAnsi="Times New Roman" w:cs="Times New Roman"/>
        </w:rPr>
        <w:t>4.29.1. Решение комиссии по урегулированию споров между участниками образовательных отношений является обязательным для всех участников образовательного процесса в Учреждении, подлежит исполнению в предусмотренные решением сроки, может быть обжаловано в установленном законом порядке.</w:t>
      </w:r>
    </w:p>
    <w:p w14:paraId="183F4060" w14:textId="77777777" w:rsidR="00DF41A0" w:rsidRDefault="00DF41A0" w:rsidP="00FA12D0">
      <w:pPr>
        <w:pStyle w:val="ad"/>
        <w:widowControl w:val="0"/>
        <w:spacing w:after="0"/>
        <w:ind w:left="0"/>
      </w:pPr>
    </w:p>
    <w:p w14:paraId="4D955DC5" w14:textId="77777777" w:rsidR="000956CB" w:rsidRPr="00AA32B6" w:rsidRDefault="005C4B9A" w:rsidP="00FA12D0">
      <w:pPr>
        <w:pStyle w:val="ad"/>
        <w:widowControl w:val="0"/>
        <w:spacing w:after="0"/>
        <w:ind w:left="0"/>
        <w:rPr>
          <w:rFonts w:ascii="Times New Roman" w:hAnsi="Times New Roman" w:cs="Times New Roman"/>
          <w:b/>
          <w:bCs/>
          <w:snapToGrid w:val="0"/>
          <w:color w:val="000000"/>
          <w:sz w:val="24"/>
          <w:szCs w:val="24"/>
        </w:rPr>
      </w:pPr>
      <w:r>
        <w:t xml:space="preserve">                     </w:t>
      </w:r>
      <w:r w:rsidR="00FA12D0">
        <w:t xml:space="preserve"> 5</w:t>
      </w:r>
      <w:r w:rsidR="005A5475">
        <w:t>.</w:t>
      </w:r>
      <w:r w:rsidR="000956CB" w:rsidRPr="00AA32B6">
        <w:rPr>
          <w:rFonts w:ascii="Times New Roman" w:hAnsi="Times New Roman" w:cs="Times New Roman"/>
          <w:b/>
          <w:bCs/>
          <w:snapToGrid w:val="0"/>
          <w:color w:val="000000"/>
          <w:sz w:val="24"/>
          <w:szCs w:val="24"/>
        </w:rPr>
        <w:t>ПОЛНОМОЧИЯ УЧРЕДИТЕЛЯ И УПОЛНОМОЧЕННОГО ОРГАНА</w:t>
      </w:r>
    </w:p>
    <w:p w14:paraId="763B1F90" w14:textId="77777777" w:rsidR="000956CB" w:rsidRPr="00AA32B6" w:rsidRDefault="000956CB" w:rsidP="005C3955">
      <w:pPr>
        <w:pStyle w:val="ad"/>
        <w:widowControl w:val="0"/>
        <w:spacing w:after="0"/>
        <w:ind w:left="0" w:firstLine="851"/>
        <w:rPr>
          <w:rFonts w:ascii="Times New Roman" w:hAnsi="Times New Roman" w:cs="Times New Roman"/>
          <w:b/>
          <w:bCs/>
          <w:snapToGrid w:val="0"/>
          <w:color w:val="000000"/>
          <w:sz w:val="24"/>
          <w:szCs w:val="24"/>
        </w:rPr>
      </w:pPr>
    </w:p>
    <w:p w14:paraId="5536BEB6" w14:textId="77777777" w:rsidR="000956CB" w:rsidRPr="00AA32B6" w:rsidRDefault="000956CB" w:rsidP="005C3955">
      <w:pPr>
        <w:numPr>
          <w:ilvl w:val="1"/>
          <w:numId w:val="3"/>
        </w:numPr>
        <w:tabs>
          <w:tab w:val="clear" w:pos="720"/>
          <w:tab w:val="left" w:pos="-4860"/>
          <w:tab w:val="num" w:pos="862"/>
          <w:tab w:val="num" w:pos="1134"/>
        </w:tabs>
        <w:suppressAutoHyphens/>
        <w:spacing w:after="0"/>
        <w:ind w:left="0" w:firstLine="851"/>
        <w:jc w:val="both"/>
        <w:rPr>
          <w:rFonts w:ascii="Times New Roman" w:hAnsi="Times New Roman" w:cs="Times New Roman"/>
          <w:sz w:val="24"/>
          <w:szCs w:val="24"/>
        </w:rPr>
      </w:pPr>
      <w:r w:rsidRPr="00AA32B6">
        <w:rPr>
          <w:rFonts w:ascii="Times New Roman" w:hAnsi="Times New Roman" w:cs="Times New Roman"/>
          <w:sz w:val="24"/>
          <w:szCs w:val="24"/>
        </w:rPr>
        <w:t>Функции и полномочия Уполномоченного органа:</w:t>
      </w:r>
    </w:p>
    <w:p w14:paraId="303F3F6F" w14:textId="77777777" w:rsidR="000956CB" w:rsidRPr="00E2417F" w:rsidRDefault="000956CB" w:rsidP="005C3955">
      <w:pPr>
        <w:autoSpaceDE w:val="0"/>
        <w:autoSpaceDN w:val="0"/>
        <w:adjustRightInd w:val="0"/>
        <w:spacing w:after="0" w:line="240" w:lineRule="auto"/>
        <w:ind w:firstLine="851"/>
        <w:jc w:val="both"/>
        <w:rPr>
          <w:rFonts w:ascii="Times New Roman" w:hAnsi="Times New Roman" w:cs="Times New Roman"/>
          <w:sz w:val="24"/>
          <w:szCs w:val="24"/>
        </w:rPr>
      </w:pPr>
      <w:r w:rsidRPr="00E2417F">
        <w:rPr>
          <w:rFonts w:ascii="Times New Roman" w:hAnsi="Times New Roman" w:cs="Times New Roman"/>
          <w:sz w:val="24"/>
          <w:szCs w:val="24"/>
        </w:rPr>
        <w:t xml:space="preserve">1) организация предоставления общедоступного и бесплатного </w:t>
      </w:r>
      <w:r w:rsidR="00A03A14">
        <w:rPr>
          <w:rFonts w:ascii="Times New Roman" w:hAnsi="Times New Roman" w:cs="Times New Roman"/>
          <w:sz w:val="24"/>
          <w:szCs w:val="24"/>
        </w:rPr>
        <w:t xml:space="preserve">дошкольного, </w:t>
      </w:r>
      <w:r w:rsidRPr="00E2417F">
        <w:rPr>
          <w:rFonts w:ascii="Times New Roman" w:hAnsi="Times New Roman" w:cs="Times New Roman"/>
          <w:sz w:val="24"/>
          <w:szCs w:val="24"/>
        </w:rPr>
        <w:t xml:space="preserve">начального общего, основного общего, среднего общего образования по основным общеобразовательным программам в Учреждении (за исключением полномочий по финансовому обеспечению реализации основных общеобразовательных программ в соответствии с </w:t>
      </w:r>
      <w:hyperlink r:id="rId28" w:history="1">
        <w:r w:rsidRPr="00E2417F">
          <w:rPr>
            <w:rFonts w:ascii="Times New Roman" w:hAnsi="Times New Roman" w:cs="Times New Roman"/>
            <w:sz w:val="24"/>
            <w:szCs w:val="24"/>
          </w:rPr>
          <w:t>федеральными государственными образовательными стандартами</w:t>
        </w:r>
      </w:hyperlink>
      <w:r w:rsidRPr="00E2417F">
        <w:rPr>
          <w:rFonts w:ascii="Times New Roman" w:hAnsi="Times New Roman" w:cs="Times New Roman"/>
          <w:sz w:val="24"/>
          <w:szCs w:val="24"/>
        </w:rPr>
        <w:t>);</w:t>
      </w:r>
    </w:p>
    <w:p w14:paraId="05714DB5" w14:textId="77777777" w:rsidR="000956CB" w:rsidRPr="00E2417F" w:rsidRDefault="000956CB" w:rsidP="005C3955">
      <w:pPr>
        <w:tabs>
          <w:tab w:val="left" w:pos="1134"/>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2) создание, реорганизация, изменение типа и ликвидация Учреждения;</w:t>
      </w:r>
    </w:p>
    <w:p w14:paraId="66BEDE0F" w14:textId="77777777" w:rsidR="000956CB" w:rsidRPr="00E2417F" w:rsidRDefault="000956CB" w:rsidP="005C3955">
      <w:pPr>
        <w:tabs>
          <w:tab w:val="left" w:pos="1134"/>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3) утверждение Устава Учреждения, а также вносимых в него изменений и дополнений;</w:t>
      </w:r>
    </w:p>
    <w:p w14:paraId="4359E653" w14:textId="77777777" w:rsidR="000956CB" w:rsidRPr="00E2417F" w:rsidRDefault="000956CB" w:rsidP="005C3955">
      <w:pPr>
        <w:tabs>
          <w:tab w:val="left" w:pos="1134"/>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4) назначение директора Учреждения, прекращение его полномочий, а также заключение и прекращение с ним трудового договора (контракта);</w:t>
      </w:r>
    </w:p>
    <w:p w14:paraId="6AE5E82C" w14:textId="77777777" w:rsidR="000956CB" w:rsidRPr="00E2417F" w:rsidRDefault="000956CB" w:rsidP="005C3955">
      <w:pPr>
        <w:tabs>
          <w:tab w:val="left" w:pos="1134"/>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5) формирование и утверждение муниципального задания для Учреждения в соответствии с предусмотренным настоящим Уставом основным видом деятельности;</w:t>
      </w:r>
    </w:p>
    <w:p w14:paraId="1108E104" w14:textId="77777777" w:rsidR="000956CB" w:rsidRPr="00E2417F" w:rsidRDefault="000956CB" w:rsidP="005C3955">
      <w:pPr>
        <w:autoSpaceDE w:val="0"/>
        <w:autoSpaceDN w:val="0"/>
        <w:adjustRightInd w:val="0"/>
        <w:spacing w:after="0" w:line="240" w:lineRule="auto"/>
        <w:ind w:firstLine="851"/>
        <w:jc w:val="both"/>
        <w:rPr>
          <w:rFonts w:ascii="Times New Roman" w:hAnsi="Times New Roman" w:cs="Times New Roman"/>
          <w:sz w:val="24"/>
          <w:szCs w:val="24"/>
        </w:rPr>
      </w:pPr>
      <w:r w:rsidRPr="00E2417F">
        <w:rPr>
          <w:rFonts w:ascii="Times New Roman" w:hAnsi="Times New Roman" w:cs="Times New Roman"/>
          <w:sz w:val="24"/>
          <w:szCs w:val="24"/>
        </w:rPr>
        <w:t>6) обеспечение содержания зданий и сооружений Учреждения, обустройство прилегающей к нему территории;</w:t>
      </w:r>
    </w:p>
    <w:p w14:paraId="1CAD01D7" w14:textId="77777777" w:rsidR="000956CB" w:rsidRPr="00E2417F" w:rsidRDefault="000956CB" w:rsidP="005C3955">
      <w:pPr>
        <w:tabs>
          <w:tab w:val="left" w:pos="1134"/>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 xml:space="preserve">7) финансовое обеспечение выполнения муниципального задания, расходов на уплату налогов (в т.ч. за земельные участки) и содержание недвижимого имущества и особо ценного движимого имущества, закрепленного Учредителем за Учреждением или приобретенных Учреждением за счет выделенных ему Учредителем средств на приобретение такого имущества;  </w:t>
      </w:r>
    </w:p>
    <w:p w14:paraId="342C4F1A" w14:textId="77777777" w:rsidR="000956CB" w:rsidRPr="00E2417F" w:rsidRDefault="000956CB" w:rsidP="005C3955">
      <w:pPr>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 xml:space="preserve">8) </w:t>
      </w:r>
      <w:r w:rsidR="00A03A14" w:rsidRPr="00E2417F">
        <w:rPr>
          <w:rFonts w:ascii="Times New Roman" w:hAnsi="Times New Roman" w:cs="Times New Roman"/>
          <w:sz w:val="24"/>
          <w:szCs w:val="24"/>
        </w:rPr>
        <w:t>осуществление контроля</w:t>
      </w:r>
      <w:r w:rsidRPr="00E2417F">
        <w:rPr>
          <w:rFonts w:ascii="Times New Roman" w:hAnsi="Times New Roman" w:cs="Times New Roman"/>
          <w:sz w:val="24"/>
          <w:szCs w:val="24"/>
        </w:rPr>
        <w:t xml:space="preserve">   за   исполнением   Учреждением   действующего законодательства Российской Федерации, </w:t>
      </w:r>
      <w:r w:rsidR="00942016">
        <w:rPr>
          <w:rFonts w:ascii="Times New Roman" w:hAnsi="Times New Roman" w:cs="Times New Roman"/>
          <w:sz w:val="24"/>
          <w:szCs w:val="24"/>
        </w:rPr>
        <w:t>Республики Дагестан</w:t>
      </w:r>
      <w:r w:rsidRPr="00E2417F">
        <w:rPr>
          <w:rFonts w:ascii="Times New Roman" w:hAnsi="Times New Roman" w:cs="Times New Roman"/>
          <w:sz w:val="24"/>
          <w:szCs w:val="24"/>
        </w:rPr>
        <w:t xml:space="preserve">, правовых актов Учредителя, Уполномоченного органа и иных органов местного </w:t>
      </w:r>
      <w:r w:rsidR="00A03A14" w:rsidRPr="00E2417F">
        <w:rPr>
          <w:rFonts w:ascii="Times New Roman" w:hAnsi="Times New Roman" w:cs="Times New Roman"/>
          <w:sz w:val="24"/>
          <w:szCs w:val="24"/>
        </w:rPr>
        <w:t>самоуправления, содержащих</w:t>
      </w:r>
      <w:r w:rsidRPr="00E2417F">
        <w:rPr>
          <w:rFonts w:ascii="Times New Roman" w:hAnsi="Times New Roman" w:cs="Times New Roman"/>
          <w:sz w:val="24"/>
          <w:szCs w:val="24"/>
        </w:rPr>
        <w:t xml:space="preserve"> нормы, регулирующие отношения в сфере образования, а </w:t>
      </w:r>
      <w:r w:rsidR="00A03A14" w:rsidRPr="00E2417F">
        <w:rPr>
          <w:rFonts w:ascii="Times New Roman" w:hAnsi="Times New Roman" w:cs="Times New Roman"/>
          <w:sz w:val="24"/>
          <w:szCs w:val="24"/>
        </w:rPr>
        <w:t>также финансового</w:t>
      </w:r>
      <w:r w:rsidRPr="00E2417F">
        <w:rPr>
          <w:rFonts w:ascii="Times New Roman" w:hAnsi="Times New Roman" w:cs="Times New Roman"/>
          <w:sz w:val="24"/>
          <w:szCs w:val="24"/>
        </w:rPr>
        <w:t xml:space="preserve"> контроля   за   целевым использованием Учреждением выделенных бюджетных средств;</w:t>
      </w:r>
    </w:p>
    <w:p w14:paraId="22E3628D" w14:textId="77777777" w:rsidR="000956CB" w:rsidRPr="00E2417F" w:rsidRDefault="000956CB" w:rsidP="005C3955">
      <w:pPr>
        <w:autoSpaceDE w:val="0"/>
        <w:autoSpaceDN w:val="0"/>
        <w:adjustRightInd w:val="0"/>
        <w:spacing w:after="0" w:line="240" w:lineRule="auto"/>
        <w:ind w:firstLine="851"/>
        <w:jc w:val="both"/>
        <w:rPr>
          <w:rFonts w:ascii="Times New Roman" w:hAnsi="Times New Roman" w:cs="Times New Roman"/>
          <w:sz w:val="24"/>
          <w:szCs w:val="24"/>
        </w:rPr>
      </w:pPr>
      <w:r w:rsidRPr="00E2417F">
        <w:rPr>
          <w:rFonts w:ascii="Times New Roman" w:hAnsi="Times New Roman" w:cs="Times New Roman"/>
          <w:sz w:val="24"/>
          <w:szCs w:val="24"/>
        </w:rPr>
        <w:t>9) учет детей, подлежащих обучению по образовательным програ</w:t>
      </w:r>
      <w:r w:rsidR="00B05B2E">
        <w:rPr>
          <w:rFonts w:ascii="Times New Roman" w:hAnsi="Times New Roman" w:cs="Times New Roman"/>
          <w:sz w:val="24"/>
          <w:szCs w:val="24"/>
        </w:rPr>
        <w:t>ммам</w:t>
      </w:r>
      <w:r w:rsidR="00A03A14">
        <w:rPr>
          <w:rFonts w:ascii="Times New Roman" w:hAnsi="Times New Roman" w:cs="Times New Roman"/>
          <w:sz w:val="24"/>
          <w:szCs w:val="24"/>
        </w:rPr>
        <w:t xml:space="preserve"> </w:t>
      </w:r>
      <w:r w:rsidRPr="00E2417F">
        <w:rPr>
          <w:rFonts w:ascii="Times New Roman" w:hAnsi="Times New Roman" w:cs="Times New Roman"/>
          <w:sz w:val="24"/>
          <w:szCs w:val="24"/>
        </w:rPr>
        <w:t xml:space="preserve">начального общего, основного общего и среднего общего образования, закрепление Учреждения за конкретной территорией муниципального образования </w:t>
      </w:r>
      <w:r w:rsidR="00A03A14">
        <w:rPr>
          <w:rFonts w:ascii="Times New Roman" w:hAnsi="Times New Roman" w:cs="Times New Roman"/>
          <w:sz w:val="24"/>
          <w:szCs w:val="24"/>
        </w:rPr>
        <w:t>«</w:t>
      </w:r>
      <w:r w:rsidR="00580A08">
        <w:rPr>
          <w:rFonts w:ascii="Times New Roman" w:hAnsi="Times New Roman" w:cs="Times New Roman"/>
          <w:sz w:val="24"/>
          <w:szCs w:val="24"/>
        </w:rPr>
        <w:t>Гунибский</w:t>
      </w:r>
      <w:r w:rsidR="00A03A14">
        <w:rPr>
          <w:rFonts w:ascii="Times New Roman" w:hAnsi="Times New Roman" w:cs="Times New Roman"/>
          <w:sz w:val="24"/>
          <w:szCs w:val="24"/>
        </w:rPr>
        <w:t xml:space="preserve"> район»</w:t>
      </w:r>
      <w:r w:rsidRPr="00E2417F">
        <w:rPr>
          <w:rFonts w:ascii="Times New Roman" w:hAnsi="Times New Roman" w:cs="Times New Roman"/>
          <w:sz w:val="24"/>
          <w:szCs w:val="24"/>
        </w:rPr>
        <w:t>;</w:t>
      </w:r>
    </w:p>
    <w:p w14:paraId="0848875B" w14:textId="77777777" w:rsidR="000956CB" w:rsidRPr="00E2417F" w:rsidRDefault="000956CB" w:rsidP="005C3955">
      <w:pPr>
        <w:tabs>
          <w:tab w:val="left" w:pos="1134"/>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10) оказание помощи родителям (законным представителям) в воспитании несовершеннолетних учащихся,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617D5026" w14:textId="77777777" w:rsidR="000956CB" w:rsidRPr="00E2417F" w:rsidRDefault="000956CB" w:rsidP="005C3955">
      <w:pPr>
        <w:tabs>
          <w:tab w:val="left" w:pos="1134"/>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 xml:space="preserve">11) обеспечение перевода учащихся в другие образовательные </w:t>
      </w:r>
      <w:r w:rsidR="00A03A14" w:rsidRPr="00E2417F">
        <w:rPr>
          <w:rFonts w:ascii="Times New Roman" w:hAnsi="Times New Roman" w:cs="Times New Roman"/>
          <w:sz w:val="24"/>
          <w:szCs w:val="24"/>
        </w:rPr>
        <w:t>организации с</w:t>
      </w:r>
      <w:r w:rsidRPr="00E2417F">
        <w:rPr>
          <w:rFonts w:ascii="Times New Roman" w:hAnsi="Times New Roman" w:cs="Times New Roman"/>
          <w:sz w:val="24"/>
          <w:szCs w:val="24"/>
        </w:rPr>
        <w:t xml:space="preserve"> согласия родителей (законных представителей) в случае прекращения деятельности Учреждения;</w:t>
      </w:r>
    </w:p>
    <w:p w14:paraId="1F78B473" w14:textId="77777777" w:rsidR="000956CB" w:rsidRPr="00E2417F" w:rsidRDefault="000956CB" w:rsidP="005C3955">
      <w:pPr>
        <w:autoSpaceDE w:val="0"/>
        <w:autoSpaceDN w:val="0"/>
        <w:adjustRightInd w:val="0"/>
        <w:spacing w:after="0" w:line="240" w:lineRule="auto"/>
        <w:ind w:firstLine="851"/>
        <w:jc w:val="both"/>
        <w:rPr>
          <w:rFonts w:ascii="Times New Roman" w:hAnsi="Times New Roman" w:cs="Times New Roman"/>
          <w:sz w:val="24"/>
          <w:szCs w:val="24"/>
        </w:rPr>
      </w:pPr>
      <w:r w:rsidRPr="00E2417F">
        <w:rPr>
          <w:rFonts w:ascii="Times New Roman" w:hAnsi="Times New Roman" w:cs="Times New Roman"/>
          <w:sz w:val="24"/>
          <w:szCs w:val="24"/>
        </w:rPr>
        <w:t>12) организация отдыха детей в каникулярное время;</w:t>
      </w:r>
    </w:p>
    <w:p w14:paraId="74AF4FCE" w14:textId="77777777" w:rsidR="000956CB" w:rsidRPr="00E2417F" w:rsidRDefault="000956CB" w:rsidP="005C3955">
      <w:pPr>
        <w:tabs>
          <w:tab w:val="left" w:pos="1276"/>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 xml:space="preserve">13) </w:t>
      </w:r>
      <w:r w:rsidR="00A03A14" w:rsidRPr="00E2417F">
        <w:rPr>
          <w:rFonts w:ascii="Times New Roman" w:hAnsi="Times New Roman" w:cs="Times New Roman"/>
          <w:sz w:val="24"/>
          <w:szCs w:val="24"/>
        </w:rPr>
        <w:t>организация разработки муниципальных программ</w:t>
      </w:r>
      <w:r w:rsidRPr="00E2417F">
        <w:rPr>
          <w:rFonts w:ascii="Times New Roman" w:hAnsi="Times New Roman" w:cs="Times New Roman"/>
          <w:sz w:val="24"/>
          <w:szCs w:val="24"/>
        </w:rPr>
        <w:t xml:space="preserve"> развития содержания и форм образования, обеспечение их реализации;</w:t>
      </w:r>
    </w:p>
    <w:p w14:paraId="04957C3D" w14:textId="77777777" w:rsidR="000956CB" w:rsidRPr="00E2417F" w:rsidRDefault="000956CB" w:rsidP="005C3955">
      <w:pPr>
        <w:tabs>
          <w:tab w:val="left" w:pos="1276"/>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14) координация деятельности образовательных организаций в целях осуществления государственной политики и реализации муниципальных программ в сфере образования;</w:t>
      </w:r>
    </w:p>
    <w:p w14:paraId="75CBE0EF" w14:textId="77777777" w:rsidR="000956CB" w:rsidRPr="00E2417F" w:rsidRDefault="000956CB" w:rsidP="005C3955">
      <w:pPr>
        <w:tabs>
          <w:tab w:val="left" w:pos="1276"/>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 xml:space="preserve">15) </w:t>
      </w:r>
      <w:r w:rsidR="00A03A14" w:rsidRPr="00E2417F">
        <w:rPr>
          <w:rFonts w:ascii="Times New Roman" w:hAnsi="Times New Roman" w:cs="Times New Roman"/>
          <w:sz w:val="24"/>
          <w:szCs w:val="24"/>
        </w:rPr>
        <w:t>издание в</w:t>
      </w:r>
      <w:r w:rsidRPr="00E2417F">
        <w:rPr>
          <w:rFonts w:ascii="Times New Roman" w:hAnsi="Times New Roman" w:cs="Times New Roman"/>
          <w:sz w:val="24"/>
          <w:szCs w:val="24"/>
        </w:rPr>
        <w:t xml:space="preserve"> пределах своей компетенции правовых актов, обеспечивающих реализацию решений, постановлений и </w:t>
      </w:r>
      <w:r w:rsidR="00A03A14" w:rsidRPr="00E2417F">
        <w:rPr>
          <w:rFonts w:ascii="Times New Roman" w:hAnsi="Times New Roman" w:cs="Times New Roman"/>
          <w:sz w:val="24"/>
          <w:szCs w:val="24"/>
        </w:rPr>
        <w:t>других актов</w:t>
      </w:r>
      <w:r w:rsidRPr="00E2417F">
        <w:rPr>
          <w:rFonts w:ascii="Times New Roman" w:hAnsi="Times New Roman" w:cs="Times New Roman"/>
          <w:sz w:val="24"/>
          <w:szCs w:val="24"/>
        </w:rPr>
        <w:t xml:space="preserve"> вышестоящих органов государственной власти и органов местного самоуправления;</w:t>
      </w:r>
    </w:p>
    <w:p w14:paraId="29813A8B" w14:textId="77777777" w:rsidR="000956CB" w:rsidRPr="00E2417F" w:rsidRDefault="000956CB" w:rsidP="005C3955">
      <w:pPr>
        <w:tabs>
          <w:tab w:val="left" w:pos="1276"/>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16) принятие решений (на основании заключения специально уполномоченной комиссии по диагностике состояния развития ребенка) об открытии специальных классов, групп, организации индивидуальных образовательных программ для детей с ограниченными возможностями здоровья и (</w:t>
      </w:r>
      <w:r w:rsidR="00A03A14" w:rsidRPr="00E2417F">
        <w:rPr>
          <w:rFonts w:ascii="Times New Roman" w:hAnsi="Times New Roman" w:cs="Times New Roman"/>
          <w:sz w:val="24"/>
          <w:szCs w:val="24"/>
        </w:rPr>
        <w:t>или) особыми</w:t>
      </w:r>
      <w:r w:rsidRPr="00E2417F">
        <w:rPr>
          <w:rFonts w:ascii="Times New Roman" w:hAnsi="Times New Roman" w:cs="Times New Roman"/>
          <w:sz w:val="24"/>
          <w:szCs w:val="24"/>
        </w:rPr>
        <w:t xml:space="preserve"> образовательными потребностями;</w:t>
      </w:r>
    </w:p>
    <w:p w14:paraId="5DAFBAF0" w14:textId="77777777" w:rsidR="000956CB" w:rsidRPr="00E2417F" w:rsidRDefault="000956CB" w:rsidP="005C3955">
      <w:pPr>
        <w:tabs>
          <w:tab w:val="left" w:pos="1276"/>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 xml:space="preserve">17) организация информирования учащихся и их родителей (законных </w:t>
      </w:r>
      <w:r w:rsidR="00A03A14" w:rsidRPr="00E2417F">
        <w:rPr>
          <w:rFonts w:ascii="Times New Roman" w:hAnsi="Times New Roman" w:cs="Times New Roman"/>
          <w:sz w:val="24"/>
          <w:szCs w:val="24"/>
        </w:rPr>
        <w:t>представителей) о</w:t>
      </w:r>
      <w:r w:rsidRPr="00E2417F">
        <w:rPr>
          <w:rFonts w:ascii="Times New Roman" w:hAnsi="Times New Roman" w:cs="Times New Roman"/>
          <w:sz w:val="24"/>
          <w:szCs w:val="24"/>
        </w:rPr>
        <w:t xml:space="preserve"> проведении государственной (итоговой) аттестации;</w:t>
      </w:r>
    </w:p>
    <w:p w14:paraId="39A37E3A" w14:textId="77777777" w:rsidR="000956CB" w:rsidRPr="00E2417F" w:rsidRDefault="000956CB" w:rsidP="005C3955">
      <w:pPr>
        <w:tabs>
          <w:tab w:val="left" w:pos="1276"/>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18) создание конфликтной комиссии по рассмотрению апелляций выпускников 9-х классов Учреждения, определение ее состава, полномочий и порядка работы;</w:t>
      </w:r>
    </w:p>
    <w:p w14:paraId="502E4645" w14:textId="77777777" w:rsidR="000956CB" w:rsidRPr="00E2417F" w:rsidRDefault="000956CB" w:rsidP="005C3955">
      <w:pPr>
        <w:tabs>
          <w:tab w:val="left" w:pos="1276"/>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 xml:space="preserve">20) представление в установленном порядке особо отличившихся работников Учреждения к награждению благодарственными письмами, почетными грамотами Главы </w:t>
      </w:r>
      <w:r w:rsidR="00A03A14">
        <w:rPr>
          <w:rFonts w:ascii="Times New Roman" w:hAnsi="Times New Roman" w:cs="Times New Roman"/>
          <w:sz w:val="24"/>
          <w:szCs w:val="24"/>
        </w:rPr>
        <w:t>район</w:t>
      </w:r>
      <w:r w:rsidRPr="00E2417F">
        <w:rPr>
          <w:rFonts w:ascii="Times New Roman" w:hAnsi="Times New Roman" w:cs="Times New Roman"/>
          <w:sz w:val="24"/>
          <w:szCs w:val="24"/>
        </w:rPr>
        <w:t xml:space="preserve">а, Министерства образования </w:t>
      </w:r>
      <w:r w:rsidR="00A03A14">
        <w:rPr>
          <w:rFonts w:ascii="Times New Roman" w:hAnsi="Times New Roman" w:cs="Times New Roman"/>
          <w:sz w:val="24"/>
          <w:szCs w:val="24"/>
        </w:rPr>
        <w:t>и науки РД</w:t>
      </w:r>
      <w:r w:rsidRPr="00E2417F">
        <w:rPr>
          <w:rFonts w:ascii="Times New Roman" w:hAnsi="Times New Roman" w:cs="Times New Roman"/>
          <w:sz w:val="24"/>
          <w:szCs w:val="24"/>
        </w:rPr>
        <w:t xml:space="preserve">, Министерства образования и науки РФ, к присвоению почетных званий и правительственных наград; </w:t>
      </w:r>
    </w:p>
    <w:p w14:paraId="1A4A9EAF" w14:textId="77777777" w:rsidR="000956CB" w:rsidRPr="00E2417F" w:rsidRDefault="000956CB" w:rsidP="005C3955">
      <w:pPr>
        <w:tabs>
          <w:tab w:val="left" w:pos="1276"/>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21) дача согласия на внесение недвижимого имущества, закрепленного за Учреждением или им приобретенного за счет средств, выделенных ему Учредителем на приобретение этого имущества, а также находящегося у Учреждения особо ценного движимого имущества, в уставный (складочный) капитал других юридических лиц или иным образом передачу этого имущества другим юридическим лицам в качестве их учредителя или участника;</w:t>
      </w:r>
    </w:p>
    <w:p w14:paraId="3BB65C57" w14:textId="77777777" w:rsidR="000956CB" w:rsidRPr="00E2417F" w:rsidRDefault="000956CB" w:rsidP="005C3955">
      <w:pPr>
        <w:tabs>
          <w:tab w:val="left" w:pos="1134"/>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22) рассмотрение и одобрение предложений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14:paraId="5E015B5B" w14:textId="77777777" w:rsidR="000956CB" w:rsidRPr="00E2417F" w:rsidRDefault="000956CB" w:rsidP="005C3955">
      <w:pPr>
        <w:tabs>
          <w:tab w:val="left" w:pos="1276"/>
        </w:tabs>
        <w:spacing w:after="0"/>
        <w:ind w:firstLine="851"/>
        <w:jc w:val="both"/>
        <w:rPr>
          <w:rFonts w:ascii="Times New Roman" w:hAnsi="Times New Roman" w:cs="Times New Roman"/>
          <w:sz w:val="24"/>
          <w:szCs w:val="24"/>
        </w:rPr>
      </w:pPr>
      <w:r w:rsidRPr="00E2417F">
        <w:rPr>
          <w:rFonts w:ascii="Times New Roman" w:hAnsi="Times New Roman" w:cs="Times New Roman"/>
          <w:sz w:val="24"/>
          <w:szCs w:val="24"/>
        </w:rPr>
        <w:t>23) заключение соглашения об открытии Учреждению лицевых счетов в территориальных органах Федерального казначейства;</w:t>
      </w:r>
    </w:p>
    <w:p w14:paraId="751AA585" w14:textId="77777777" w:rsidR="000956CB" w:rsidRPr="00E2417F" w:rsidRDefault="000956CB" w:rsidP="005C3955">
      <w:pPr>
        <w:shd w:val="clear" w:color="auto" w:fill="FFFFFF"/>
        <w:tabs>
          <w:tab w:val="left" w:pos="1276"/>
        </w:tabs>
        <w:autoSpaceDE w:val="0"/>
        <w:autoSpaceDN w:val="0"/>
        <w:adjustRightInd w:val="0"/>
        <w:spacing w:after="0"/>
        <w:ind w:right="-6" w:firstLine="851"/>
        <w:jc w:val="both"/>
        <w:rPr>
          <w:rFonts w:ascii="Times New Roman" w:hAnsi="Times New Roman" w:cs="Times New Roman"/>
          <w:sz w:val="24"/>
          <w:szCs w:val="24"/>
        </w:rPr>
      </w:pPr>
      <w:r w:rsidRPr="00E2417F">
        <w:rPr>
          <w:rFonts w:ascii="Times New Roman" w:hAnsi="Times New Roman" w:cs="Times New Roman"/>
          <w:sz w:val="24"/>
          <w:szCs w:val="24"/>
        </w:rPr>
        <w:t xml:space="preserve">24) иные </w:t>
      </w:r>
      <w:r w:rsidR="00A03A14" w:rsidRPr="00E2417F">
        <w:rPr>
          <w:rFonts w:ascii="Times New Roman" w:hAnsi="Times New Roman" w:cs="Times New Roman"/>
          <w:sz w:val="24"/>
          <w:szCs w:val="24"/>
        </w:rPr>
        <w:t>функции и</w:t>
      </w:r>
      <w:r w:rsidRPr="00E2417F">
        <w:rPr>
          <w:rFonts w:ascii="Times New Roman" w:hAnsi="Times New Roman" w:cs="Times New Roman"/>
          <w:sz w:val="24"/>
          <w:szCs w:val="24"/>
        </w:rPr>
        <w:t xml:space="preserve"> полномочия учредителя, установленные законодательством.</w:t>
      </w:r>
    </w:p>
    <w:p w14:paraId="1A4CDC00" w14:textId="77777777" w:rsidR="000956CB" w:rsidRPr="00AA32B6" w:rsidRDefault="000956CB" w:rsidP="005C3955">
      <w:pPr>
        <w:numPr>
          <w:ilvl w:val="1"/>
          <w:numId w:val="3"/>
        </w:numPr>
        <w:tabs>
          <w:tab w:val="clear" w:pos="720"/>
          <w:tab w:val="num" w:pos="862"/>
          <w:tab w:val="left" w:pos="1276"/>
        </w:tabs>
        <w:spacing w:after="0"/>
        <w:ind w:left="0" w:firstLine="851"/>
        <w:jc w:val="both"/>
        <w:rPr>
          <w:rFonts w:ascii="Times New Roman" w:hAnsi="Times New Roman" w:cs="Times New Roman"/>
          <w:sz w:val="24"/>
          <w:szCs w:val="24"/>
        </w:rPr>
      </w:pPr>
      <w:r w:rsidRPr="00AA32B6">
        <w:rPr>
          <w:rFonts w:ascii="Times New Roman" w:hAnsi="Times New Roman" w:cs="Times New Roman"/>
          <w:sz w:val="24"/>
          <w:szCs w:val="24"/>
        </w:rPr>
        <w:t>Функции и полномочия Учредителя, относящиеся к исключитель</w:t>
      </w:r>
      <w:r w:rsidRPr="00AA32B6">
        <w:rPr>
          <w:rFonts w:ascii="Times New Roman" w:hAnsi="Times New Roman" w:cs="Times New Roman"/>
          <w:sz w:val="24"/>
          <w:szCs w:val="24"/>
        </w:rPr>
        <w:softHyphen/>
        <w:t xml:space="preserve">ной компетенции Администрации </w:t>
      </w:r>
      <w:r w:rsidR="00A03A14">
        <w:rPr>
          <w:rFonts w:ascii="Times New Roman" w:hAnsi="Times New Roman" w:cs="Times New Roman"/>
          <w:sz w:val="24"/>
          <w:szCs w:val="24"/>
        </w:rPr>
        <w:t>МО «</w:t>
      </w:r>
      <w:r w:rsidR="00580A08">
        <w:rPr>
          <w:rFonts w:ascii="Times New Roman" w:hAnsi="Times New Roman" w:cs="Times New Roman"/>
          <w:sz w:val="24"/>
          <w:szCs w:val="24"/>
        </w:rPr>
        <w:t>Гунибский</w:t>
      </w:r>
      <w:r w:rsidR="00A03A14">
        <w:rPr>
          <w:rFonts w:ascii="Times New Roman" w:hAnsi="Times New Roman" w:cs="Times New Roman"/>
          <w:sz w:val="24"/>
          <w:szCs w:val="24"/>
        </w:rPr>
        <w:t xml:space="preserve"> район»</w:t>
      </w:r>
      <w:r w:rsidRPr="00AA32B6">
        <w:rPr>
          <w:rFonts w:ascii="Times New Roman" w:hAnsi="Times New Roman" w:cs="Times New Roman"/>
          <w:sz w:val="24"/>
          <w:szCs w:val="24"/>
        </w:rPr>
        <w:t>:</w:t>
      </w:r>
    </w:p>
    <w:p w14:paraId="11A0A912" w14:textId="77777777" w:rsidR="000956CB" w:rsidRPr="00DB3F51" w:rsidRDefault="000956CB" w:rsidP="005C3955">
      <w:pPr>
        <w:pStyle w:val="ab"/>
        <w:tabs>
          <w:tab w:val="left" w:pos="1134"/>
        </w:tabs>
        <w:spacing w:before="0" w:beforeAutospacing="0" w:after="0" w:afterAutospacing="0" w:line="276" w:lineRule="auto"/>
        <w:ind w:firstLine="851"/>
        <w:jc w:val="both"/>
        <w:rPr>
          <w:rFonts w:ascii="Times New Roman" w:hAnsi="Times New Roman"/>
        </w:rPr>
      </w:pPr>
      <w:r w:rsidRPr="00DB3F51">
        <w:rPr>
          <w:rFonts w:ascii="Times New Roman" w:hAnsi="Times New Roman"/>
        </w:rPr>
        <w:t>1) определяет порядок составления и утверждения отчета о результа</w:t>
      </w:r>
      <w:r w:rsidRPr="00DB3F51">
        <w:rPr>
          <w:rFonts w:ascii="Times New Roman" w:hAnsi="Times New Roman"/>
        </w:rPr>
        <w:softHyphen/>
        <w:t>тах деятельности муниципального бюджетного учреждения и об использо</w:t>
      </w:r>
      <w:r w:rsidRPr="00DB3F51">
        <w:rPr>
          <w:rFonts w:ascii="Times New Roman" w:hAnsi="Times New Roman"/>
        </w:rPr>
        <w:softHyphen/>
        <w:t>вании закрепленного за ним муниципального имущества в соответствии с общими требованиями, установленными Министерством финансов Россий</w:t>
      </w:r>
      <w:r w:rsidRPr="00DB3F51">
        <w:rPr>
          <w:rFonts w:ascii="Times New Roman" w:hAnsi="Times New Roman"/>
        </w:rPr>
        <w:softHyphen/>
        <w:t xml:space="preserve">ской Федерации; </w:t>
      </w:r>
    </w:p>
    <w:p w14:paraId="5B82CC70" w14:textId="77777777" w:rsidR="000956CB" w:rsidRPr="00DB3F51" w:rsidRDefault="000956CB" w:rsidP="005C3955">
      <w:pPr>
        <w:pStyle w:val="ab"/>
        <w:tabs>
          <w:tab w:val="left" w:pos="1134"/>
        </w:tabs>
        <w:spacing w:before="0" w:beforeAutospacing="0" w:after="0" w:afterAutospacing="0" w:line="276" w:lineRule="auto"/>
        <w:ind w:firstLine="851"/>
        <w:jc w:val="both"/>
        <w:rPr>
          <w:rFonts w:ascii="Times New Roman" w:hAnsi="Times New Roman"/>
        </w:rPr>
      </w:pPr>
      <w:r w:rsidRPr="00DB3F51">
        <w:rPr>
          <w:rFonts w:ascii="Times New Roman" w:hAnsi="Times New Roman"/>
        </w:rPr>
        <w:t xml:space="preserve">2) устанавливает порядок составления и утверждения муниципального задания для муниципального </w:t>
      </w:r>
      <w:r w:rsidR="00A03A14" w:rsidRPr="00DB3F51">
        <w:rPr>
          <w:rFonts w:ascii="Times New Roman" w:hAnsi="Times New Roman"/>
        </w:rPr>
        <w:t>бюджетного учреждения</w:t>
      </w:r>
      <w:r w:rsidRPr="00DB3F51">
        <w:rPr>
          <w:rFonts w:ascii="Times New Roman" w:hAnsi="Times New Roman"/>
        </w:rPr>
        <w:t xml:space="preserve"> в соответствии с об</w:t>
      </w:r>
      <w:r w:rsidRPr="00DB3F51">
        <w:rPr>
          <w:rFonts w:ascii="Times New Roman" w:hAnsi="Times New Roman"/>
        </w:rPr>
        <w:softHyphen/>
        <w:t xml:space="preserve">щими требованиями, установленными Министерством финансов Российской Федерации; </w:t>
      </w:r>
    </w:p>
    <w:p w14:paraId="43E9C7AB" w14:textId="77777777" w:rsidR="000956CB" w:rsidRPr="00DB3F51" w:rsidRDefault="000956CB" w:rsidP="005C3955">
      <w:pPr>
        <w:pStyle w:val="ab"/>
        <w:tabs>
          <w:tab w:val="left" w:pos="1134"/>
        </w:tabs>
        <w:spacing w:before="0" w:beforeAutospacing="0" w:after="0" w:afterAutospacing="0" w:line="276" w:lineRule="auto"/>
        <w:ind w:firstLine="851"/>
        <w:jc w:val="both"/>
        <w:rPr>
          <w:rFonts w:ascii="Times New Roman" w:hAnsi="Times New Roman"/>
        </w:rPr>
      </w:pPr>
      <w:r w:rsidRPr="00DB3F51">
        <w:rPr>
          <w:rFonts w:ascii="Times New Roman" w:hAnsi="Times New Roman"/>
        </w:rPr>
        <w:t>3) согласовывает распоряжение недвижимым имуществом Учрежде</w:t>
      </w:r>
      <w:r w:rsidRPr="00DB3F51">
        <w:rPr>
          <w:rFonts w:ascii="Times New Roman" w:hAnsi="Times New Roman"/>
        </w:rPr>
        <w:softHyphen/>
        <w:t xml:space="preserve">ния, в том числе передачу его в аренду; </w:t>
      </w:r>
    </w:p>
    <w:p w14:paraId="7A9DC2EF" w14:textId="77777777" w:rsidR="000956CB" w:rsidRPr="00DB3F51" w:rsidRDefault="000956CB" w:rsidP="005C3955">
      <w:pPr>
        <w:pStyle w:val="ab"/>
        <w:tabs>
          <w:tab w:val="left" w:pos="1134"/>
        </w:tabs>
        <w:spacing w:before="0" w:beforeAutospacing="0" w:after="0" w:afterAutospacing="0" w:line="276" w:lineRule="auto"/>
        <w:ind w:firstLine="851"/>
        <w:jc w:val="both"/>
        <w:rPr>
          <w:rFonts w:ascii="Times New Roman" w:hAnsi="Times New Roman"/>
        </w:rPr>
      </w:pPr>
      <w:r w:rsidRPr="00DB3F51">
        <w:rPr>
          <w:rFonts w:ascii="Times New Roman" w:hAnsi="Times New Roman"/>
        </w:rPr>
        <w:t xml:space="preserve">4) согласовывает распоряжение движимым имуществом </w:t>
      </w:r>
      <w:r w:rsidR="00A03A14" w:rsidRPr="00DB3F51">
        <w:rPr>
          <w:rFonts w:ascii="Times New Roman" w:hAnsi="Times New Roman"/>
        </w:rPr>
        <w:t>Учреждения, закрепленным</w:t>
      </w:r>
      <w:r w:rsidRPr="00DB3F51">
        <w:rPr>
          <w:rFonts w:ascii="Times New Roman" w:hAnsi="Times New Roman"/>
        </w:rPr>
        <w:t xml:space="preserve"> за ним на праве оперативного управления или приобретенным Учреждением за счет средств, выделенных ему на эти цели, и особо ценным движимым имуществом, если иное не установлено правовым актом </w:t>
      </w:r>
      <w:r w:rsidR="00A03A14">
        <w:rPr>
          <w:rFonts w:ascii="Times New Roman" w:hAnsi="Times New Roman"/>
        </w:rPr>
        <w:t>Районного собрания</w:t>
      </w:r>
      <w:r w:rsidRPr="00DB3F51">
        <w:rPr>
          <w:rFonts w:ascii="Times New Roman" w:hAnsi="Times New Roman"/>
        </w:rPr>
        <w:t>.</w:t>
      </w:r>
    </w:p>
    <w:p w14:paraId="114C4689" w14:textId="77777777" w:rsidR="000956CB" w:rsidRPr="00AA32B6" w:rsidRDefault="000956CB" w:rsidP="009A73F3">
      <w:pPr>
        <w:pStyle w:val="ab"/>
        <w:tabs>
          <w:tab w:val="left" w:pos="1134"/>
        </w:tabs>
        <w:spacing w:before="0" w:beforeAutospacing="0" w:after="0" w:afterAutospacing="0" w:line="276" w:lineRule="auto"/>
        <w:ind w:left="709"/>
        <w:jc w:val="both"/>
      </w:pPr>
    </w:p>
    <w:p w14:paraId="363AA50D" w14:textId="77777777" w:rsidR="000956CB" w:rsidRPr="00AA32B6" w:rsidRDefault="005C3955" w:rsidP="005C3955">
      <w:pPr>
        <w:suppressAutoHyphens/>
        <w:spacing w:after="0"/>
        <w:ind w:left="709"/>
        <w:jc w:val="center"/>
        <w:rPr>
          <w:rFonts w:ascii="Times New Roman" w:hAnsi="Times New Roman" w:cs="Times New Roman"/>
          <w:b/>
          <w:bCs/>
          <w:sz w:val="24"/>
          <w:szCs w:val="24"/>
        </w:rPr>
      </w:pPr>
      <w:r>
        <w:rPr>
          <w:rFonts w:ascii="Times New Roman" w:hAnsi="Times New Roman" w:cs="Times New Roman"/>
          <w:b/>
          <w:bCs/>
          <w:sz w:val="24"/>
          <w:szCs w:val="24"/>
        </w:rPr>
        <w:t>6.</w:t>
      </w:r>
      <w:r w:rsidR="000956CB" w:rsidRPr="00AA32B6">
        <w:rPr>
          <w:rFonts w:ascii="Times New Roman" w:hAnsi="Times New Roman" w:cs="Times New Roman"/>
          <w:b/>
          <w:bCs/>
          <w:sz w:val="24"/>
          <w:szCs w:val="24"/>
        </w:rPr>
        <w:t>УПРАВЛЕНИЕ УЧРЕЖДЕНИЕМ</w:t>
      </w:r>
    </w:p>
    <w:p w14:paraId="02DAAECE" w14:textId="77777777" w:rsidR="000956CB" w:rsidRPr="00AA32B6" w:rsidRDefault="000956CB" w:rsidP="009A73F3">
      <w:pPr>
        <w:suppressAutoHyphens/>
        <w:spacing w:after="0"/>
        <w:ind w:left="709"/>
        <w:rPr>
          <w:rFonts w:ascii="Times New Roman" w:hAnsi="Times New Roman" w:cs="Times New Roman"/>
          <w:b/>
          <w:bCs/>
          <w:sz w:val="24"/>
          <w:szCs w:val="24"/>
        </w:rPr>
      </w:pPr>
    </w:p>
    <w:p w14:paraId="1A70C877" w14:textId="77777777" w:rsidR="000956CB" w:rsidRPr="00AA32B6" w:rsidRDefault="000956CB" w:rsidP="009A73F3">
      <w:pPr>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             6.1. Управление Учреждением осуществляется в соответствии с законодательством Российской </w:t>
      </w:r>
      <w:bookmarkStart w:id="112" w:name="sub_108286"/>
      <w:r w:rsidR="00A03A14" w:rsidRPr="00AA32B6">
        <w:rPr>
          <w:rFonts w:ascii="Times New Roman" w:hAnsi="Times New Roman" w:cs="Times New Roman"/>
          <w:sz w:val="24"/>
          <w:szCs w:val="24"/>
        </w:rPr>
        <w:t>Федерации на</w:t>
      </w:r>
      <w:r w:rsidRPr="00AA32B6">
        <w:rPr>
          <w:rFonts w:ascii="Times New Roman" w:hAnsi="Times New Roman" w:cs="Times New Roman"/>
          <w:sz w:val="24"/>
          <w:szCs w:val="24"/>
        </w:rPr>
        <w:t xml:space="preserve"> основе сочетания принципов</w:t>
      </w:r>
      <w:r w:rsidR="005C3955">
        <w:rPr>
          <w:rFonts w:ascii="Times New Roman" w:hAnsi="Times New Roman" w:cs="Times New Roman"/>
          <w:sz w:val="24"/>
          <w:szCs w:val="24"/>
        </w:rPr>
        <w:t xml:space="preserve"> единоначалия и коллегиальности.</w:t>
      </w:r>
    </w:p>
    <w:p w14:paraId="73C7367A" w14:textId="77777777" w:rsidR="000956CB" w:rsidRPr="00AA32B6" w:rsidRDefault="000956CB" w:rsidP="009A73F3">
      <w:pPr>
        <w:spacing w:after="0"/>
        <w:jc w:val="both"/>
        <w:rPr>
          <w:rFonts w:ascii="Times New Roman" w:hAnsi="Times New Roman" w:cs="Times New Roman"/>
          <w:sz w:val="24"/>
          <w:szCs w:val="24"/>
        </w:rPr>
      </w:pPr>
      <w:bookmarkStart w:id="113" w:name="sub_108287"/>
      <w:bookmarkEnd w:id="112"/>
      <w:r w:rsidRPr="00AA32B6">
        <w:rPr>
          <w:rFonts w:ascii="Times New Roman" w:hAnsi="Times New Roman" w:cs="Times New Roman"/>
          <w:sz w:val="24"/>
          <w:szCs w:val="24"/>
        </w:rPr>
        <w:t xml:space="preserve">           6.2. Единоличным исполнительным органом Учреждения является директор, который осуществляет текущее руководство деятельностью Учреждения в соответствии с действующим законодательством.</w:t>
      </w:r>
    </w:p>
    <w:p w14:paraId="3C81CE79" w14:textId="77777777" w:rsidR="000956CB" w:rsidRPr="00AA32B6" w:rsidRDefault="000956CB" w:rsidP="009A73F3">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5ADABE04" w14:textId="77777777" w:rsidR="000956CB" w:rsidRPr="00AA32B6" w:rsidRDefault="000956CB" w:rsidP="009A73F3">
      <w:pPr>
        <w:tabs>
          <w:tab w:val="left" w:pos="709"/>
        </w:tabs>
        <w:spacing w:after="0"/>
        <w:ind w:firstLine="709"/>
        <w:jc w:val="both"/>
        <w:rPr>
          <w:rFonts w:ascii="Times New Roman" w:hAnsi="Times New Roman" w:cs="Times New Roman"/>
          <w:sz w:val="24"/>
          <w:szCs w:val="24"/>
        </w:rPr>
      </w:pPr>
      <w:bookmarkStart w:id="114" w:name="sub_108289"/>
      <w:bookmarkEnd w:id="113"/>
      <w:r w:rsidRPr="00AA32B6">
        <w:rPr>
          <w:rFonts w:ascii="Times New Roman" w:hAnsi="Times New Roman" w:cs="Times New Roman"/>
          <w:sz w:val="24"/>
          <w:szCs w:val="24"/>
        </w:rPr>
        <w:t>6.3. Директор Учреждения назначается на должность и увольняется с должности приказом Уполномоченного органа.</w:t>
      </w:r>
      <w:bookmarkStart w:id="115" w:name="sub_108624"/>
    </w:p>
    <w:bookmarkEnd w:id="115"/>
    <w:p w14:paraId="14B872ED" w14:textId="77777777" w:rsidR="000956CB" w:rsidRPr="00AA32B6" w:rsidRDefault="000956CB" w:rsidP="009A73F3">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Должностные обязанности директора Учреждения не могут исполняться по совместительству. </w:t>
      </w:r>
    </w:p>
    <w:p w14:paraId="031DAEEA" w14:textId="77777777" w:rsidR="000956CB" w:rsidRPr="00AA32B6" w:rsidRDefault="000956CB" w:rsidP="009A73F3">
      <w:pPr>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w:t>
      </w:r>
      <w:hyperlink r:id="rId29" w:history="1">
        <w:r w:rsidRPr="00AA32B6">
          <w:rPr>
            <w:rStyle w:val="af0"/>
            <w:rFonts w:ascii="Times New Roman" w:hAnsi="Times New Roman" w:cs="Times New Roman"/>
            <w:sz w:val="24"/>
            <w:szCs w:val="24"/>
          </w:rPr>
          <w:t>трудовым законодательством</w:t>
        </w:r>
      </w:hyperlink>
      <w:r w:rsidRPr="00AA32B6">
        <w:rPr>
          <w:sz w:val="24"/>
          <w:szCs w:val="24"/>
        </w:rPr>
        <w:t>.</w:t>
      </w:r>
    </w:p>
    <w:p w14:paraId="24CBFF0E" w14:textId="77777777" w:rsidR="000956CB" w:rsidRPr="00DB3F51" w:rsidRDefault="000956CB" w:rsidP="005C3955">
      <w:pPr>
        <w:pStyle w:val="a5"/>
        <w:tabs>
          <w:tab w:val="left" w:pos="-4860"/>
          <w:tab w:val="left" w:pos="1276"/>
        </w:tabs>
        <w:spacing w:line="276" w:lineRule="auto"/>
        <w:ind w:firstLine="567"/>
        <w:rPr>
          <w:rFonts w:ascii="Times New Roman" w:hAnsi="Times New Roman"/>
        </w:rPr>
      </w:pPr>
      <w:r w:rsidRPr="00DB3F51">
        <w:rPr>
          <w:rFonts w:ascii="Times New Roman" w:hAnsi="Times New Roman"/>
        </w:rPr>
        <w:t xml:space="preserve">         6.4. Компетенция директора Учреждения: </w:t>
      </w:r>
    </w:p>
    <w:p w14:paraId="410490D5" w14:textId="77777777" w:rsidR="000956CB" w:rsidRPr="00AA32B6" w:rsidRDefault="000956CB" w:rsidP="005C3955">
      <w:pPr>
        <w:tabs>
          <w:tab w:val="left" w:pos="1134"/>
        </w:tabs>
        <w:suppressAutoHyphen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1)</w:t>
      </w:r>
      <w:r>
        <w:rPr>
          <w:rFonts w:ascii="Times New Roman" w:hAnsi="Times New Roman" w:cs="Times New Roman"/>
          <w:sz w:val="24"/>
          <w:szCs w:val="24"/>
        </w:rPr>
        <w:t xml:space="preserve"> </w:t>
      </w:r>
      <w:r w:rsidRPr="00AA32B6">
        <w:rPr>
          <w:rFonts w:ascii="Times New Roman" w:hAnsi="Times New Roman" w:cs="Times New Roman"/>
          <w:sz w:val="24"/>
          <w:szCs w:val="24"/>
        </w:rPr>
        <w:t xml:space="preserve">действует на основании единоначалия по вопросам, входящим в его компетенцию; </w:t>
      </w:r>
    </w:p>
    <w:p w14:paraId="67351691" w14:textId="77777777" w:rsidR="000956CB" w:rsidRPr="00AA32B6" w:rsidRDefault="000956CB" w:rsidP="005C3955">
      <w:pPr>
        <w:tabs>
          <w:tab w:val="left" w:pos="1134"/>
        </w:tabs>
        <w:suppressAutoHyphen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2)</w:t>
      </w:r>
      <w:r>
        <w:rPr>
          <w:rFonts w:ascii="Times New Roman" w:hAnsi="Times New Roman" w:cs="Times New Roman"/>
          <w:sz w:val="24"/>
          <w:szCs w:val="24"/>
        </w:rPr>
        <w:t xml:space="preserve"> </w:t>
      </w:r>
      <w:r w:rsidRPr="00AA32B6">
        <w:rPr>
          <w:rFonts w:ascii="Times New Roman" w:hAnsi="Times New Roman" w:cs="Times New Roman"/>
          <w:sz w:val="24"/>
          <w:szCs w:val="24"/>
        </w:rPr>
        <w:t xml:space="preserve">действует без доверенности от имени Учреждения, представляет Учреждение во всех органах власти, управления и контроля, организациях, предприятиях, учреждениях; </w:t>
      </w:r>
    </w:p>
    <w:p w14:paraId="7AAF94AF" w14:textId="77777777" w:rsidR="000956CB" w:rsidRPr="00AA32B6" w:rsidRDefault="000956CB" w:rsidP="005C3955">
      <w:pPr>
        <w:tabs>
          <w:tab w:val="left" w:pos="1134"/>
        </w:tabs>
        <w:suppressAutoHyphen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3)</w:t>
      </w:r>
      <w:r>
        <w:rPr>
          <w:rFonts w:ascii="Times New Roman" w:hAnsi="Times New Roman" w:cs="Times New Roman"/>
          <w:sz w:val="24"/>
          <w:szCs w:val="24"/>
        </w:rPr>
        <w:t xml:space="preserve"> </w:t>
      </w:r>
      <w:r w:rsidRPr="00AA32B6">
        <w:rPr>
          <w:rFonts w:ascii="Times New Roman" w:hAnsi="Times New Roman" w:cs="Times New Roman"/>
          <w:sz w:val="24"/>
          <w:szCs w:val="24"/>
        </w:rPr>
        <w:t xml:space="preserve">организует планирование и осуществляет руководство текущей </w:t>
      </w:r>
      <w:r w:rsidR="00A03A14" w:rsidRPr="00AA32B6">
        <w:rPr>
          <w:rFonts w:ascii="Times New Roman" w:hAnsi="Times New Roman" w:cs="Times New Roman"/>
          <w:sz w:val="24"/>
          <w:szCs w:val="24"/>
        </w:rPr>
        <w:t>деятельностью Учреждения</w:t>
      </w:r>
      <w:r w:rsidRPr="00AA32B6">
        <w:rPr>
          <w:rFonts w:ascii="Times New Roman" w:hAnsi="Times New Roman" w:cs="Times New Roman"/>
          <w:sz w:val="24"/>
          <w:szCs w:val="24"/>
        </w:rPr>
        <w:t>;</w:t>
      </w:r>
    </w:p>
    <w:p w14:paraId="3CE7FFE0" w14:textId="77777777" w:rsidR="000956CB" w:rsidRPr="00AA32B6" w:rsidRDefault="000956CB" w:rsidP="005C3955">
      <w:pPr>
        <w:tabs>
          <w:tab w:val="left" w:pos="1134"/>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AA32B6">
        <w:rPr>
          <w:rFonts w:ascii="Times New Roman" w:hAnsi="Times New Roman" w:cs="Times New Roman"/>
          <w:sz w:val="24"/>
          <w:szCs w:val="24"/>
        </w:rPr>
        <w:t>обеспечивает разработку и вводит в действие (утверждает) локальные нормативные акты Учреждения, в т.ч. после принятия и (или) согласования их органами управления Учреждением, в установленном законом случаях - с учетом мнения профсоюзного комитета (при его наличии в Учреждении), иные документы;</w:t>
      </w:r>
    </w:p>
    <w:p w14:paraId="2B50096C" w14:textId="77777777" w:rsidR="000956CB" w:rsidRPr="00AA32B6" w:rsidRDefault="000956CB" w:rsidP="005C3955">
      <w:pPr>
        <w:tabs>
          <w:tab w:val="left" w:pos="1134"/>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6) утверждает штатное расписание, устанавливает заработную плату работникам Учреждения, в том числе надбавки, доплаты, выплаты стимулирующего характера в пределах имеющихся средств на основании соответствующего Положения; </w:t>
      </w:r>
    </w:p>
    <w:p w14:paraId="38862DEE" w14:textId="77777777" w:rsidR="000956CB" w:rsidRPr="00AA32B6" w:rsidRDefault="000956CB" w:rsidP="005C3955">
      <w:pPr>
        <w:tabs>
          <w:tab w:val="left" w:pos="1134"/>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7) осуществляет прием на работу, переводы, увольнение работников Учреждения, распределение их должностных обязанностей, заключает с ними трудовые договоры;  </w:t>
      </w:r>
    </w:p>
    <w:p w14:paraId="0E9CD80F" w14:textId="77777777" w:rsidR="000956CB" w:rsidRPr="00AA32B6" w:rsidRDefault="000956CB" w:rsidP="005C3955">
      <w:pPr>
        <w:tabs>
          <w:tab w:val="left" w:pos="1134"/>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8) осуществляет расстановку педагогических кадров Учреждения, распределяет учебную нагрузку, проводит подбор заместителей, определяе</w:t>
      </w:r>
      <w:r>
        <w:rPr>
          <w:rFonts w:ascii="Times New Roman" w:hAnsi="Times New Roman" w:cs="Times New Roman"/>
          <w:sz w:val="24"/>
          <w:szCs w:val="24"/>
        </w:rPr>
        <w:t>т их функциональные обязанности</w:t>
      </w:r>
      <w:r w:rsidRPr="00AA32B6">
        <w:rPr>
          <w:rFonts w:ascii="Times New Roman" w:hAnsi="Times New Roman" w:cs="Times New Roman"/>
          <w:sz w:val="24"/>
          <w:szCs w:val="24"/>
        </w:rPr>
        <w:t>;</w:t>
      </w:r>
    </w:p>
    <w:p w14:paraId="32196DB3" w14:textId="77777777" w:rsidR="000956CB" w:rsidRPr="00AA32B6" w:rsidRDefault="000956CB" w:rsidP="005C3955">
      <w:pPr>
        <w:tabs>
          <w:tab w:val="left" w:pos="1134"/>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9) организует работу по проведению аттестации педагогических работников Учреждения и учитывает результаты аттестации при расстановке кадров;</w:t>
      </w:r>
    </w:p>
    <w:p w14:paraId="149232FD"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10) в пределах компетенции издает приказы и инструкции, обязательные для выполнения </w:t>
      </w:r>
      <w:r>
        <w:rPr>
          <w:rFonts w:ascii="Times New Roman" w:hAnsi="Times New Roman" w:cs="Times New Roman"/>
          <w:sz w:val="24"/>
          <w:szCs w:val="24"/>
        </w:rPr>
        <w:t>учащимися</w:t>
      </w:r>
      <w:r w:rsidRPr="00AA32B6">
        <w:rPr>
          <w:rFonts w:ascii="Times New Roman" w:hAnsi="Times New Roman" w:cs="Times New Roman"/>
          <w:sz w:val="24"/>
          <w:szCs w:val="24"/>
        </w:rPr>
        <w:t xml:space="preserve"> и работниками Учреждения, объявляет благодарности и налагает взыскания на работников Учреждения;</w:t>
      </w:r>
    </w:p>
    <w:p w14:paraId="47BAC7E9"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11) обеспечивает разработку и внесение изменений и дополнений в настоящий Устав либо его новой редакции;</w:t>
      </w:r>
    </w:p>
    <w:p w14:paraId="639411BB"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12) осуществляет процедуры приема, перевода и отчисления </w:t>
      </w:r>
      <w:r>
        <w:rPr>
          <w:rFonts w:ascii="Times New Roman" w:hAnsi="Times New Roman" w:cs="Times New Roman"/>
          <w:sz w:val="24"/>
          <w:szCs w:val="24"/>
        </w:rPr>
        <w:t>учащихся</w:t>
      </w:r>
      <w:r w:rsidRPr="00AA32B6">
        <w:rPr>
          <w:rFonts w:ascii="Times New Roman" w:hAnsi="Times New Roman" w:cs="Times New Roman"/>
          <w:sz w:val="24"/>
          <w:szCs w:val="24"/>
        </w:rPr>
        <w:t>;</w:t>
      </w:r>
    </w:p>
    <w:p w14:paraId="427915D7"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13) является единоличным распорядителем денежных средств, обеспечивает их рациональное использование в соответствии с утвержденными в установленном </w:t>
      </w:r>
      <w:r w:rsidR="00A03A14" w:rsidRPr="00AA32B6">
        <w:rPr>
          <w:rFonts w:ascii="Times New Roman" w:hAnsi="Times New Roman" w:cs="Times New Roman"/>
          <w:sz w:val="24"/>
          <w:szCs w:val="24"/>
        </w:rPr>
        <w:t>порядке муниципальным</w:t>
      </w:r>
      <w:r w:rsidRPr="00AA32B6">
        <w:rPr>
          <w:rFonts w:ascii="Times New Roman" w:hAnsi="Times New Roman" w:cs="Times New Roman"/>
          <w:sz w:val="24"/>
          <w:szCs w:val="24"/>
        </w:rPr>
        <w:t xml:space="preserve"> заданием и планом финансово- хозяйственной деятельности Учреждения;</w:t>
      </w:r>
    </w:p>
    <w:p w14:paraId="3A47A9F4"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14) принимает меры для расширения и развития материальной базы Учреждения, оснащения современным учебным оборудованием, создания надлежащих социально-бытовых условий для </w:t>
      </w:r>
      <w:r>
        <w:rPr>
          <w:rFonts w:ascii="Times New Roman" w:hAnsi="Times New Roman" w:cs="Times New Roman"/>
          <w:sz w:val="24"/>
          <w:szCs w:val="24"/>
        </w:rPr>
        <w:t>учащихся</w:t>
      </w:r>
      <w:r w:rsidRPr="00AA32B6">
        <w:rPr>
          <w:rFonts w:ascii="Times New Roman" w:hAnsi="Times New Roman" w:cs="Times New Roman"/>
          <w:sz w:val="24"/>
          <w:szCs w:val="24"/>
        </w:rPr>
        <w:t xml:space="preserve"> и работников;      </w:t>
      </w:r>
    </w:p>
    <w:p w14:paraId="6A4FCF1A"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15) заключает от имени Учреждения договоры (контракты), соглашения с юридическими и физическими лицами в пределах компетенции Учреждения;   </w:t>
      </w:r>
    </w:p>
    <w:p w14:paraId="12C91401"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16) организует деятельность Учреждения, не являющуюся основной, в т.ч. оказание платных дополнительных образовательных услуг в порядке и на условиях, предусмотренных законодательством Российской Федерации, на основании соответствующего Положения;       </w:t>
      </w:r>
    </w:p>
    <w:p w14:paraId="471131FF"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17) обеспечивает выполнение санитарно-эпидемиологических, противопожарных требований и других условий по охране жизни и здоровья </w:t>
      </w:r>
      <w:r>
        <w:rPr>
          <w:rFonts w:ascii="Times New Roman" w:hAnsi="Times New Roman" w:cs="Times New Roman"/>
          <w:sz w:val="24"/>
          <w:szCs w:val="24"/>
        </w:rPr>
        <w:t>учащихся</w:t>
      </w:r>
      <w:r w:rsidRPr="00AA32B6">
        <w:rPr>
          <w:rFonts w:ascii="Times New Roman" w:hAnsi="Times New Roman" w:cs="Times New Roman"/>
          <w:sz w:val="24"/>
          <w:szCs w:val="24"/>
        </w:rPr>
        <w:t xml:space="preserve"> и работников Учреждения; </w:t>
      </w:r>
    </w:p>
    <w:p w14:paraId="79B7CFFC"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18) приостанавливает в обязательном </w:t>
      </w:r>
      <w:r w:rsidR="00A03A14" w:rsidRPr="00AA32B6">
        <w:rPr>
          <w:rFonts w:ascii="Times New Roman" w:hAnsi="Times New Roman" w:cs="Times New Roman"/>
          <w:sz w:val="24"/>
          <w:szCs w:val="24"/>
        </w:rPr>
        <w:t>порядке решение</w:t>
      </w:r>
      <w:r w:rsidRPr="00AA32B6">
        <w:rPr>
          <w:rFonts w:ascii="Times New Roman" w:hAnsi="Times New Roman" w:cs="Times New Roman"/>
          <w:sz w:val="24"/>
          <w:szCs w:val="24"/>
        </w:rPr>
        <w:t xml:space="preserve"> Общего собрания, Совета Учреждения и (или) Педагогического совета Учреждения в случае, если они противоречат законодательству Российской Федерации, настоящему Уставу;  </w:t>
      </w:r>
    </w:p>
    <w:p w14:paraId="1BB2FA46" w14:textId="77777777" w:rsidR="000956CB" w:rsidRPr="00AA32B6" w:rsidRDefault="000956CB" w:rsidP="005C3955">
      <w:pPr>
        <w:tabs>
          <w:tab w:val="left" w:pos="1276"/>
        </w:tabs>
        <w:spacing w:after="0"/>
        <w:ind w:firstLine="567"/>
        <w:jc w:val="both"/>
        <w:rPr>
          <w:rFonts w:ascii="Times New Roman" w:hAnsi="Times New Roman" w:cs="Times New Roman"/>
          <w:sz w:val="24"/>
          <w:szCs w:val="24"/>
        </w:rPr>
      </w:pPr>
      <w:r w:rsidRPr="00AA32B6">
        <w:rPr>
          <w:rFonts w:ascii="Times New Roman" w:hAnsi="Times New Roman" w:cs="Times New Roman"/>
          <w:sz w:val="24"/>
          <w:szCs w:val="24"/>
        </w:rPr>
        <w:t xml:space="preserve">19) 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отнесенных к компетенции Учредителя и (или) Уполномоченного органа. </w:t>
      </w:r>
    </w:p>
    <w:p w14:paraId="3C380F7E" w14:textId="77777777" w:rsidR="000956CB" w:rsidRPr="00AA32B6" w:rsidRDefault="000956CB" w:rsidP="009A73F3">
      <w:pPr>
        <w:spacing w:after="0"/>
        <w:ind w:firstLine="720"/>
        <w:jc w:val="both"/>
        <w:rPr>
          <w:rFonts w:ascii="Times New Roman" w:hAnsi="Times New Roman" w:cs="Times New Roman"/>
          <w:sz w:val="24"/>
          <w:szCs w:val="24"/>
        </w:rPr>
      </w:pPr>
      <w:bookmarkStart w:id="116" w:name="sub_108292"/>
      <w:bookmarkStart w:id="117" w:name="sub_108288"/>
      <w:bookmarkEnd w:id="114"/>
      <w:r w:rsidRPr="00AA32B6">
        <w:rPr>
          <w:rFonts w:ascii="Times New Roman" w:hAnsi="Times New Roman" w:cs="Times New Roman"/>
          <w:sz w:val="24"/>
          <w:szCs w:val="24"/>
        </w:rPr>
        <w:t>6.5.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14:paraId="4DB73A3A" w14:textId="77777777" w:rsidR="000956CB" w:rsidRPr="00AA32B6" w:rsidRDefault="000956CB" w:rsidP="009A73F3">
      <w:pPr>
        <w:pStyle w:val="af1"/>
        <w:tabs>
          <w:tab w:val="left" w:pos="-4860"/>
          <w:tab w:val="left" w:pos="1276"/>
        </w:tabs>
        <w:spacing w:line="276" w:lineRule="auto"/>
        <w:jc w:val="both"/>
        <w:rPr>
          <w:rFonts w:ascii="Times New Roman" w:hAnsi="Times New Roman" w:cs="Times New Roman"/>
        </w:rPr>
      </w:pPr>
      <w:r w:rsidRPr="00AA32B6">
        <w:rPr>
          <w:rFonts w:ascii="Times New Roman" w:hAnsi="Times New Roman" w:cs="Times New Roman"/>
        </w:rPr>
        <w:t xml:space="preserve">             6.6. Органами управления Учреждением являются Общее собрание работников Учреждения (далее – Общее собрание), Совет Учреждения (далее – Совет), Педагогический совет Учреждения, деятельность которых регламентируется соответствующими Положениями.</w:t>
      </w:r>
    </w:p>
    <w:p w14:paraId="09419AAA" w14:textId="77777777" w:rsidR="000956CB" w:rsidRPr="00AA32B6" w:rsidRDefault="000956CB" w:rsidP="009A73F3">
      <w:pPr>
        <w:pStyle w:val="af1"/>
        <w:tabs>
          <w:tab w:val="left" w:pos="-4860"/>
          <w:tab w:val="left" w:pos="1276"/>
        </w:tabs>
        <w:spacing w:line="276" w:lineRule="auto"/>
        <w:jc w:val="both"/>
        <w:rPr>
          <w:rFonts w:ascii="Times New Roman" w:hAnsi="Times New Roman" w:cs="Times New Roman"/>
          <w:snapToGrid w:val="0"/>
        </w:rPr>
      </w:pPr>
      <w:r w:rsidRPr="00AA32B6">
        <w:rPr>
          <w:rFonts w:ascii="Times New Roman" w:hAnsi="Times New Roman" w:cs="Times New Roman"/>
        </w:rPr>
        <w:t xml:space="preserve">             6.7. </w:t>
      </w:r>
      <w:r w:rsidRPr="00AA32B6">
        <w:rPr>
          <w:rFonts w:ascii="Times New Roman" w:hAnsi="Times New Roman" w:cs="Times New Roman"/>
          <w:snapToGrid w:val="0"/>
        </w:rPr>
        <w:t>Общее собрание:</w:t>
      </w:r>
    </w:p>
    <w:p w14:paraId="34D72C32" w14:textId="77777777" w:rsidR="000956CB" w:rsidRPr="00AA32B6" w:rsidRDefault="000956CB" w:rsidP="009A73F3">
      <w:pPr>
        <w:pStyle w:val="af1"/>
        <w:tabs>
          <w:tab w:val="left" w:pos="-4860"/>
          <w:tab w:val="left" w:pos="1276"/>
        </w:tabs>
        <w:spacing w:line="276" w:lineRule="auto"/>
        <w:jc w:val="both"/>
        <w:rPr>
          <w:rFonts w:ascii="Times New Roman" w:hAnsi="Times New Roman" w:cs="Times New Roman"/>
        </w:rPr>
      </w:pPr>
      <w:r w:rsidRPr="00AA32B6">
        <w:rPr>
          <w:rFonts w:ascii="Times New Roman" w:hAnsi="Times New Roman" w:cs="Times New Roman"/>
        </w:rPr>
        <w:t>1) рассматривает и принимает Устав Учреждения, в том числе изменения и дополнения к нему;</w:t>
      </w:r>
    </w:p>
    <w:p w14:paraId="3DC75C19" w14:textId="77777777" w:rsidR="000956CB" w:rsidRPr="00AA32B6" w:rsidRDefault="000956CB" w:rsidP="009A73F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2) избирает членов Совета из числа работников Учреждения, определяет срок их полномочий;</w:t>
      </w:r>
    </w:p>
    <w:p w14:paraId="2424EE12" w14:textId="77777777" w:rsidR="000956CB" w:rsidRPr="00AA32B6" w:rsidRDefault="000956CB" w:rsidP="009A73F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napToGrid w:val="0"/>
          <w:sz w:val="24"/>
          <w:szCs w:val="24"/>
        </w:rPr>
        <w:t xml:space="preserve">3) </w:t>
      </w:r>
      <w:r w:rsidRPr="00AA32B6">
        <w:rPr>
          <w:rFonts w:ascii="Times New Roman" w:hAnsi="Times New Roman" w:cs="Times New Roman"/>
          <w:color w:val="000000"/>
          <w:sz w:val="24"/>
          <w:szCs w:val="24"/>
        </w:rPr>
        <w:t xml:space="preserve">рассматривает иные вопросы в пределах своей компетенции. </w:t>
      </w:r>
    </w:p>
    <w:p w14:paraId="37CDEADA" w14:textId="77777777" w:rsidR="000956CB" w:rsidRPr="00AA32B6" w:rsidRDefault="000956CB" w:rsidP="009A73F3">
      <w:pPr>
        <w:spacing w:after="0" w:line="240" w:lineRule="auto"/>
        <w:ind w:firstLine="426"/>
        <w:jc w:val="both"/>
        <w:rPr>
          <w:rFonts w:ascii="Times New Roman" w:hAnsi="Times New Roman" w:cs="Times New Roman"/>
          <w:sz w:val="24"/>
          <w:szCs w:val="24"/>
        </w:rPr>
      </w:pPr>
      <w:r w:rsidRPr="00AA32B6">
        <w:rPr>
          <w:rFonts w:ascii="Times New Roman" w:hAnsi="Times New Roman" w:cs="Times New Roman"/>
          <w:sz w:val="24"/>
          <w:szCs w:val="24"/>
        </w:rPr>
        <w:t>6.7.1. Общее собрание проводится не реже двух раз в год.</w:t>
      </w:r>
    </w:p>
    <w:p w14:paraId="71B77D84" w14:textId="77777777" w:rsidR="000956CB" w:rsidRPr="00AA32B6" w:rsidRDefault="000956CB" w:rsidP="009A73F3">
      <w:pPr>
        <w:spacing w:after="0" w:line="240" w:lineRule="auto"/>
        <w:ind w:firstLine="426"/>
        <w:jc w:val="both"/>
        <w:rPr>
          <w:rFonts w:ascii="Times New Roman" w:hAnsi="Times New Roman" w:cs="Times New Roman"/>
          <w:sz w:val="24"/>
          <w:szCs w:val="24"/>
        </w:rPr>
      </w:pPr>
      <w:r w:rsidRPr="00AA32B6">
        <w:rPr>
          <w:rFonts w:ascii="Times New Roman" w:hAnsi="Times New Roman" w:cs="Times New Roman"/>
          <w:sz w:val="24"/>
          <w:szCs w:val="24"/>
        </w:rPr>
        <w:t>Общее собрание считается правомочным, если на нем присутствует не менее двух третей его состава.</w:t>
      </w:r>
    </w:p>
    <w:p w14:paraId="2757265E" w14:textId="77777777" w:rsidR="000956CB" w:rsidRPr="00AA32B6" w:rsidRDefault="000956CB" w:rsidP="009A73F3">
      <w:pPr>
        <w:shd w:val="clear" w:color="auto" w:fill="FFFFFF"/>
        <w:tabs>
          <w:tab w:val="left" w:pos="876"/>
        </w:tabs>
        <w:autoSpaceDE w:val="0"/>
        <w:autoSpaceDN w:val="0"/>
        <w:adjustRightInd w:val="0"/>
        <w:spacing w:after="0" w:line="240" w:lineRule="auto"/>
        <w:jc w:val="both"/>
        <w:rPr>
          <w:rFonts w:ascii="Times New Roman" w:hAnsi="Times New Roman" w:cs="Times New Roman"/>
          <w:sz w:val="24"/>
          <w:szCs w:val="24"/>
        </w:rPr>
      </w:pPr>
      <w:r w:rsidRPr="00AA32B6">
        <w:rPr>
          <w:rFonts w:ascii="Times New Roman" w:hAnsi="Times New Roman" w:cs="Times New Roman"/>
          <w:sz w:val="24"/>
          <w:szCs w:val="24"/>
        </w:rPr>
        <w:t xml:space="preserve">       6.7.2. Решение Общего собрания считается принятым, если за него проголосовало более половины присутствующих. </w:t>
      </w:r>
    </w:p>
    <w:p w14:paraId="5567AFE6" w14:textId="77777777" w:rsidR="000956CB" w:rsidRPr="00AA32B6" w:rsidRDefault="000956CB" w:rsidP="009A73F3">
      <w:pPr>
        <w:spacing w:after="0"/>
        <w:jc w:val="both"/>
        <w:rPr>
          <w:rFonts w:ascii="Times New Roman" w:hAnsi="Times New Roman" w:cs="Times New Roman"/>
          <w:sz w:val="24"/>
          <w:szCs w:val="24"/>
        </w:rPr>
      </w:pPr>
      <w:r w:rsidRPr="00AA32B6">
        <w:rPr>
          <w:rFonts w:ascii="Times New Roman" w:hAnsi="Times New Roman" w:cs="Times New Roman"/>
          <w:sz w:val="24"/>
          <w:szCs w:val="24"/>
        </w:rPr>
        <w:t xml:space="preserve">        Решение, принятое в пределах компетенции Общего собрания и не противоречащее законодательству, является обязательным.</w:t>
      </w:r>
    </w:p>
    <w:p w14:paraId="05D3FCE6" w14:textId="77777777" w:rsidR="000956CB" w:rsidRPr="00DB3F51" w:rsidRDefault="000956CB" w:rsidP="009A73F3">
      <w:pPr>
        <w:pStyle w:val="aa"/>
        <w:tabs>
          <w:tab w:val="left" w:pos="1080"/>
        </w:tabs>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6.8.</w:t>
      </w:r>
      <w:r w:rsidRPr="00DB3F51">
        <w:rPr>
          <w:rFonts w:ascii="Times New Roman" w:hAnsi="Times New Roman" w:cs="Times New Roman"/>
          <w:sz w:val="24"/>
          <w:szCs w:val="24"/>
        </w:rPr>
        <w:tab/>
        <w:t>Совет является коллегиальным органом управления, осуществляющим в соответствии с настоящим Уставом решение отдельных вопросов, относящихся к компетенции Учреждения.</w:t>
      </w:r>
    </w:p>
    <w:p w14:paraId="3099BE13" w14:textId="77777777" w:rsidR="000956CB" w:rsidRPr="00DB3F51" w:rsidRDefault="000956CB" w:rsidP="009A73F3">
      <w:pPr>
        <w:pStyle w:val="aa"/>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6.8.1.</w:t>
      </w:r>
      <w:r w:rsidRPr="00DB3F51">
        <w:rPr>
          <w:rFonts w:ascii="Times New Roman" w:hAnsi="Times New Roman" w:cs="Times New Roman"/>
          <w:sz w:val="24"/>
          <w:szCs w:val="24"/>
        </w:rPr>
        <w:tab/>
        <w:t>Совет состоит из избираемых членов, представляющих интересы:</w:t>
      </w:r>
    </w:p>
    <w:p w14:paraId="151DB36D" w14:textId="77777777" w:rsidR="000956CB" w:rsidRPr="00DB3F51" w:rsidRDefault="000956CB" w:rsidP="009A73F3">
      <w:pPr>
        <w:pStyle w:val="aa"/>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1) работников Учреждения;</w:t>
      </w:r>
    </w:p>
    <w:p w14:paraId="2F790BE1" w14:textId="77777777" w:rsidR="000956CB" w:rsidRPr="00DB3F51" w:rsidRDefault="000956CB" w:rsidP="009A73F3">
      <w:pPr>
        <w:pStyle w:val="aa"/>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2) родителей (законных представителей) учащихся.</w:t>
      </w:r>
    </w:p>
    <w:p w14:paraId="51C981D1" w14:textId="77777777" w:rsidR="000956CB" w:rsidRPr="00DB3F51" w:rsidRDefault="000956CB" w:rsidP="009A73F3">
      <w:pPr>
        <w:pStyle w:val="aa"/>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 xml:space="preserve">Члены Совета из числа родителей (законных представителей) учащихся избираются на их собраниях, проводимых в классах Учреждения.  </w:t>
      </w:r>
    </w:p>
    <w:p w14:paraId="3A8608EA" w14:textId="77777777" w:rsidR="000956CB" w:rsidRPr="00DB3F51" w:rsidRDefault="000956CB" w:rsidP="009A73F3">
      <w:pPr>
        <w:pStyle w:val="aa"/>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В состав Совета входит директор Учреждения.</w:t>
      </w:r>
    </w:p>
    <w:p w14:paraId="4310D89E" w14:textId="77777777" w:rsidR="000956CB" w:rsidRPr="00DB3F51" w:rsidRDefault="000956CB" w:rsidP="009A73F3">
      <w:pPr>
        <w:pStyle w:val="aa"/>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По решению Совета в его состав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(кооптированные члены Совета), а также представители иных органов управления, функционирующих в Учреждении.</w:t>
      </w:r>
    </w:p>
    <w:p w14:paraId="7852F68B" w14:textId="77777777" w:rsidR="000956CB" w:rsidRPr="00DB3F51" w:rsidRDefault="000956CB" w:rsidP="009A73F3">
      <w:pPr>
        <w:pStyle w:val="aa"/>
        <w:tabs>
          <w:tab w:val="left" w:pos="-4860"/>
          <w:tab w:val="left" w:pos="900"/>
        </w:tabs>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 xml:space="preserve">6.8.2. Совет избирается сроком не более чем на 5 лет открытым голосованием на Общем собрании и собраниях родителей (законных представителей) учащихся, и приступает к деятельности с момента избрания (назначения) не менее ⅔ от общей численности членов Совета, определенной его Положением. </w:t>
      </w:r>
    </w:p>
    <w:p w14:paraId="21C927D6" w14:textId="77777777" w:rsidR="000956CB" w:rsidRPr="00DB3F51" w:rsidRDefault="000956CB" w:rsidP="009A73F3">
      <w:pPr>
        <w:pStyle w:val="aa"/>
        <w:tabs>
          <w:tab w:val="left" w:pos="-4860"/>
          <w:tab w:val="left" w:pos="900"/>
        </w:tabs>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Председателем Совета не может быть избран директор Учреждения.</w:t>
      </w:r>
    </w:p>
    <w:p w14:paraId="3D0A019A" w14:textId="77777777" w:rsidR="000956CB" w:rsidRPr="00DB3F51" w:rsidRDefault="000956CB" w:rsidP="009A73F3">
      <w:pPr>
        <w:pStyle w:val="aa"/>
        <w:spacing w:line="240" w:lineRule="auto"/>
        <w:ind w:firstLine="567"/>
        <w:rPr>
          <w:rFonts w:ascii="Times New Roman" w:hAnsi="Times New Roman" w:cs="Times New Roman"/>
          <w:sz w:val="24"/>
          <w:szCs w:val="24"/>
        </w:rPr>
      </w:pPr>
      <w:r w:rsidRPr="00DB3F51">
        <w:rPr>
          <w:rFonts w:ascii="Times New Roman" w:hAnsi="Times New Roman" w:cs="Times New Roman"/>
          <w:sz w:val="24"/>
          <w:szCs w:val="24"/>
        </w:rPr>
        <w:t>6.8.3. Компетенция Совета:</w:t>
      </w:r>
    </w:p>
    <w:p w14:paraId="43EC4803" w14:textId="77777777" w:rsidR="000956CB" w:rsidRPr="00DB3F51" w:rsidRDefault="000956CB" w:rsidP="005C3955">
      <w:pPr>
        <w:pStyle w:val="aa"/>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1) Согласовывает:</w:t>
      </w:r>
    </w:p>
    <w:p w14:paraId="5A93777A" w14:textId="77777777" w:rsidR="000956CB" w:rsidRPr="00DB3F51" w:rsidRDefault="000956CB" w:rsidP="005C3955">
      <w:pPr>
        <w:pStyle w:val="aa"/>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 xml:space="preserve">- Программу развития Учреждения; </w:t>
      </w:r>
    </w:p>
    <w:p w14:paraId="665B5BBC" w14:textId="77777777" w:rsidR="000956CB" w:rsidRPr="00DB3F51" w:rsidRDefault="000956CB" w:rsidP="005C3955">
      <w:pPr>
        <w:pStyle w:val="aa"/>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 Правила внутреннего распорядка учащихся.</w:t>
      </w:r>
    </w:p>
    <w:p w14:paraId="59DB2206" w14:textId="77777777" w:rsidR="000956CB" w:rsidRPr="00DB3F51" w:rsidRDefault="000956CB" w:rsidP="005C3955">
      <w:pPr>
        <w:pStyle w:val="aa"/>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 xml:space="preserve">2) Вносит </w:t>
      </w:r>
      <w:r w:rsidR="00A03A14" w:rsidRPr="00DB3F51">
        <w:rPr>
          <w:rFonts w:ascii="Times New Roman" w:hAnsi="Times New Roman" w:cs="Times New Roman"/>
          <w:sz w:val="24"/>
          <w:szCs w:val="24"/>
        </w:rPr>
        <w:t>директору Учреждения</w:t>
      </w:r>
      <w:r w:rsidRPr="00DB3F51">
        <w:rPr>
          <w:rFonts w:ascii="Times New Roman" w:hAnsi="Times New Roman" w:cs="Times New Roman"/>
          <w:sz w:val="24"/>
          <w:szCs w:val="24"/>
        </w:rPr>
        <w:t xml:space="preserve"> предложения в части:</w:t>
      </w:r>
    </w:p>
    <w:p w14:paraId="46B51B24" w14:textId="77777777" w:rsidR="000956CB" w:rsidRPr="00DB3F51" w:rsidRDefault="000956CB" w:rsidP="005C3955">
      <w:pPr>
        <w:pStyle w:val="aa"/>
        <w:numPr>
          <w:ilvl w:val="0"/>
          <w:numId w:val="7"/>
        </w:numPr>
        <w:tabs>
          <w:tab w:val="left" w:pos="900"/>
        </w:tabs>
        <w:suppressAutoHyphens/>
        <w:spacing w:line="240" w:lineRule="auto"/>
        <w:ind w:left="0" w:firstLine="426"/>
        <w:rPr>
          <w:rFonts w:ascii="Times New Roman" w:hAnsi="Times New Roman" w:cs="Times New Roman"/>
          <w:sz w:val="24"/>
          <w:szCs w:val="24"/>
        </w:rPr>
      </w:pPr>
      <w:r w:rsidRPr="00DB3F51">
        <w:rPr>
          <w:rFonts w:ascii="Times New Roman" w:hAnsi="Times New Roman" w:cs="Times New Roman"/>
          <w:sz w:val="24"/>
          <w:szCs w:val="24"/>
        </w:rPr>
        <w:t>мероприятий по охране и укреплению здоровья учащихся, по обеспечению безопасности образовательного процесса, по профилактике безнадзорности и правонарушений несовершеннолетних, а также организации иных мероприятий, проводимых в Учреждении;</w:t>
      </w:r>
    </w:p>
    <w:p w14:paraId="2CDF218D" w14:textId="77777777" w:rsidR="000956CB" w:rsidRPr="00DB3F51" w:rsidRDefault="000956CB" w:rsidP="005C3955">
      <w:pPr>
        <w:pStyle w:val="aa"/>
        <w:numPr>
          <w:ilvl w:val="0"/>
          <w:numId w:val="7"/>
        </w:numPr>
        <w:tabs>
          <w:tab w:val="left" w:pos="900"/>
        </w:tabs>
        <w:suppressAutoHyphens/>
        <w:spacing w:line="240" w:lineRule="auto"/>
        <w:ind w:left="0" w:firstLine="426"/>
        <w:rPr>
          <w:rFonts w:ascii="Times New Roman" w:hAnsi="Times New Roman" w:cs="Times New Roman"/>
          <w:sz w:val="24"/>
          <w:szCs w:val="24"/>
        </w:rPr>
      </w:pPr>
      <w:r w:rsidRPr="00DB3F51">
        <w:rPr>
          <w:rFonts w:ascii="Times New Roman" w:hAnsi="Times New Roman" w:cs="Times New Roman"/>
          <w:sz w:val="24"/>
          <w:szCs w:val="24"/>
        </w:rPr>
        <w:t>соблюдения прав и свобод учащихся и работников Учреждения.</w:t>
      </w:r>
    </w:p>
    <w:p w14:paraId="0716E02A" w14:textId="77777777" w:rsidR="000956CB" w:rsidRPr="00DB3F51" w:rsidRDefault="000956CB" w:rsidP="005C3955">
      <w:pPr>
        <w:pStyle w:val="aa"/>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 xml:space="preserve">3) Участвует </w:t>
      </w:r>
    </w:p>
    <w:p w14:paraId="13A258BE" w14:textId="77777777" w:rsidR="000956CB" w:rsidRPr="00DB3F51" w:rsidRDefault="000956CB" w:rsidP="005C3955">
      <w:pPr>
        <w:pStyle w:val="aa"/>
        <w:numPr>
          <w:ilvl w:val="0"/>
          <w:numId w:val="8"/>
        </w:numPr>
        <w:tabs>
          <w:tab w:val="left" w:pos="720"/>
          <w:tab w:val="left" w:pos="900"/>
        </w:tabs>
        <w:suppressAutoHyphens/>
        <w:spacing w:line="240" w:lineRule="auto"/>
        <w:ind w:left="0" w:firstLine="426"/>
        <w:rPr>
          <w:rFonts w:ascii="Times New Roman" w:hAnsi="Times New Roman" w:cs="Times New Roman"/>
          <w:sz w:val="24"/>
          <w:szCs w:val="24"/>
        </w:rPr>
      </w:pPr>
      <w:r w:rsidRPr="00DB3F51">
        <w:rPr>
          <w:rFonts w:ascii="Times New Roman" w:hAnsi="Times New Roman" w:cs="Times New Roman"/>
          <w:sz w:val="24"/>
          <w:szCs w:val="24"/>
        </w:rPr>
        <w:t>в рассмотрении конфликтных ситуаций между участниками образовательного процесса в случаях, когда стороны не пришли к обоюдному соглашению;</w:t>
      </w:r>
    </w:p>
    <w:p w14:paraId="56332E50" w14:textId="77777777" w:rsidR="000956CB" w:rsidRPr="00DB3F51" w:rsidRDefault="000956CB" w:rsidP="005C3955">
      <w:pPr>
        <w:pStyle w:val="aa"/>
        <w:numPr>
          <w:ilvl w:val="0"/>
          <w:numId w:val="8"/>
        </w:numPr>
        <w:tabs>
          <w:tab w:val="left" w:pos="720"/>
          <w:tab w:val="left" w:pos="900"/>
        </w:tabs>
        <w:suppressAutoHyphens/>
        <w:spacing w:line="240" w:lineRule="auto"/>
        <w:ind w:left="0" w:firstLine="426"/>
        <w:rPr>
          <w:rFonts w:ascii="Times New Roman" w:hAnsi="Times New Roman" w:cs="Times New Roman"/>
          <w:sz w:val="24"/>
          <w:szCs w:val="24"/>
        </w:rPr>
      </w:pPr>
      <w:r w:rsidRPr="00DB3F51">
        <w:rPr>
          <w:rFonts w:ascii="Times New Roman" w:hAnsi="Times New Roman" w:cs="Times New Roman"/>
          <w:sz w:val="24"/>
          <w:szCs w:val="24"/>
        </w:rPr>
        <w:t xml:space="preserve">в подготовке публичного (ежегодного) доклада Учреждения, </w:t>
      </w:r>
      <w:r w:rsidR="00A03A14" w:rsidRPr="00DB3F51">
        <w:rPr>
          <w:rFonts w:ascii="Times New Roman" w:hAnsi="Times New Roman" w:cs="Times New Roman"/>
          <w:sz w:val="24"/>
          <w:szCs w:val="24"/>
        </w:rPr>
        <w:t>подписываемого совместно</w:t>
      </w:r>
      <w:r w:rsidRPr="00DB3F51">
        <w:rPr>
          <w:rFonts w:ascii="Times New Roman" w:hAnsi="Times New Roman" w:cs="Times New Roman"/>
          <w:sz w:val="24"/>
          <w:szCs w:val="24"/>
        </w:rPr>
        <w:t xml:space="preserve"> председателем Совета </w:t>
      </w:r>
      <w:r w:rsidR="00A03A14" w:rsidRPr="00DB3F51">
        <w:rPr>
          <w:rFonts w:ascii="Times New Roman" w:hAnsi="Times New Roman" w:cs="Times New Roman"/>
          <w:sz w:val="24"/>
          <w:szCs w:val="24"/>
        </w:rPr>
        <w:t>и директором Учреждения</w:t>
      </w:r>
      <w:r w:rsidRPr="00DB3F51">
        <w:rPr>
          <w:rFonts w:ascii="Times New Roman" w:hAnsi="Times New Roman" w:cs="Times New Roman"/>
          <w:sz w:val="24"/>
          <w:szCs w:val="24"/>
        </w:rPr>
        <w:t>.</w:t>
      </w:r>
    </w:p>
    <w:p w14:paraId="0484A33C" w14:textId="77777777" w:rsidR="000956CB" w:rsidRPr="00DB3F51" w:rsidRDefault="000956CB" w:rsidP="005C3955">
      <w:pPr>
        <w:pStyle w:val="aa"/>
        <w:tabs>
          <w:tab w:val="left" w:pos="900"/>
          <w:tab w:val="left" w:pos="126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4) Заслушивает отчет директора Учреждения или иных уполномоченных им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14:paraId="6F76E50C" w14:textId="77777777" w:rsidR="000956CB" w:rsidRPr="00DB3F51" w:rsidRDefault="000956CB" w:rsidP="005C3955">
      <w:pPr>
        <w:pStyle w:val="aa"/>
        <w:tabs>
          <w:tab w:val="left" w:pos="90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 xml:space="preserve">5) Регулярно информирует участников образовательного процесса о своей деятельности и принимаемых решениях. </w:t>
      </w:r>
    </w:p>
    <w:p w14:paraId="3F3DFCAA" w14:textId="77777777" w:rsidR="000956CB" w:rsidRPr="00DB3F51" w:rsidRDefault="000956CB" w:rsidP="005C3955">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 Имеет право</w:t>
      </w:r>
    </w:p>
    <w:p w14:paraId="4812D09C" w14:textId="77777777" w:rsidR="000956CB" w:rsidRPr="00DB3F51" w:rsidRDefault="000956CB" w:rsidP="009A73F3">
      <w:pPr>
        <w:pStyle w:val="aa"/>
        <w:numPr>
          <w:ilvl w:val="0"/>
          <w:numId w:val="6"/>
        </w:numPr>
        <w:tabs>
          <w:tab w:val="left" w:pos="900"/>
        </w:tabs>
        <w:suppressAutoHyphens/>
        <w:spacing w:line="240" w:lineRule="auto"/>
        <w:ind w:left="0" w:firstLine="567"/>
        <w:rPr>
          <w:rFonts w:ascii="Times New Roman" w:hAnsi="Times New Roman" w:cs="Times New Roman"/>
          <w:sz w:val="24"/>
          <w:szCs w:val="24"/>
        </w:rPr>
      </w:pPr>
      <w:r w:rsidRPr="00DB3F51">
        <w:rPr>
          <w:rFonts w:ascii="Times New Roman" w:hAnsi="Times New Roman" w:cs="Times New Roman"/>
          <w:sz w:val="24"/>
          <w:szCs w:val="24"/>
        </w:rPr>
        <w:t>приглашать на заседания Совета работников Учреждения для получения разъяснений, консультаций, заслушивания отчетов по вопросам, входящим в компетенцию Совета, не нарушая законодательство Российской Федерации и осуществление образовательного процесс;</w:t>
      </w:r>
    </w:p>
    <w:p w14:paraId="14D9DC1F" w14:textId="77777777" w:rsidR="000956CB" w:rsidRPr="00DB3F51" w:rsidRDefault="000956CB" w:rsidP="009A73F3">
      <w:pPr>
        <w:pStyle w:val="aa"/>
        <w:numPr>
          <w:ilvl w:val="0"/>
          <w:numId w:val="6"/>
        </w:numPr>
        <w:tabs>
          <w:tab w:val="left" w:pos="900"/>
        </w:tabs>
        <w:suppressAutoHyphens/>
        <w:spacing w:line="240" w:lineRule="auto"/>
        <w:ind w:left="0" w:firstLine="567"/>
        <w:rPr>
          <w:rFonts w:ascii="Times New Roman" w:hAnsi="Times New Roman" w:cs="Times New Roman"/>
          <w:sz w:val="24"/>
          <w:szCs w:val="24"/>
        </w:rPr>
      </w:pPr>
      <w:r w:rsidRPr="00DB3F51">
        <w:rPr>
          <w:rFonts w:ascii="Times New Roman" w:hAnsi="Times New Roman" w:cs="Times New Roman"/>
          <w:sz w:val="24"/>
          <w:szCs w:val="24"/>
        </w:rPr>
        <w:t>запрашивать и получать от директора Учреждения информацию, необходимую для осуществления функций Совета, в том числе в порядке контроля за реализацией решений Совета.</w:t>
      </w:r>
    </w:p>
    <w:p w14:paraId="04DE56E0" w14:textId="77777777" w:rsidR="000956CB" w:rsidRPr="00DB3F51" w:rsidRDefault="000956CB" w:rsidP="009A73F3">
      <w:pPr>
        <w:pStyle w:val="aa"/>
        <w:tabs>
          <w:tab w:val="left" w:pos="900"/>
        </w:tabs>
        <w:suppressAutoHyphens/>
        <w:spacing w:line="240" w:lineRule="auto"/>
        <w:ind w:firstLine="0"/>
        <w:rPr>
          <w:rFonts w:ascii="Times New Roman" w:hAnsi="Times New Roman" w:cs="Times New Roman"/>
          <w:sz w:val="24"/>
          <w:szCs w:val="24"/>
        </w:rPr>
      </w:pPr>
      <w:r w:rsidRPr="00DB3F51">
        <w:rPr>
          <w:rFonts w:ascii="Times New Roman" w:hAnsi="Times New Roman" w:cs="Times New Roman"/>
          <w:sz w:val="24"/>
          <w:szCs w:val="24"/>
        </w:rPr>
        <w:t>7) Р</w:t>
      </w:r>
      <w:r w:rsidRPr="00DB3F51">
        <w:rPr>
          <w:rFonts w:ascii="Times New Roman" w:hAnsi="Times New Roman" w:cs="Times New Roman"/>
          <w:color w:val="000000"/>
          <w:sz w:val="24"/>
          <w:szCs w:val="24"/>
        </w:rPr>
        <w:t>ассматривает иные вопросы в пределах своей компетенции.</w:t>
      </w:r>
    </w:p>
    <w:p w14:paraId="60B77909" w14:textId="77777777" w:rsidR="000956CB" w:rsidRPr="00DB3F51" w:rsidRDefault="000956CB" w:rsidP="009A73F3">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6.8.5.</w:t>
      </w:r>
      <w:r w:rsidRPr="00DB3F51">
        <w:rPr>
          <w:rFonts w:ascii="Times New Roman" w:hAnsi="Times New Roman" w:cs="Times New Roman"/>
          <w:sz w:val="24"/>
          <w:szCs w:val="24"/>
        </w:rPr>
        <w:tab/>
        <w:t xml:space="preserve">Организационной формой работы Совета являются заседания, которые проводятся по мере необходимости, но не реже двух раз в год. </w:t>
      </w:r>
    </w:p>
    <w:p w14:paraId="79AB27CE" w14:textId="77777777" w:rsidR="000956CB" w:rsidRPr="00DB3F51" w:rsidRDefault="000956CB" w:rsidP="009A73F3">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6.8.6.</w:t>
      </w:r>
      <w:r w:rsidRPr="00DB3F51">
        <w:rPr>
          <w:rFonts w:ascii="Times New Roman" w:hAnsi="Times New Roman" w:cs="Times New Roman"/>
          <w:sz w:val="24"/>
          <w:szCs w:val="24"/>
        </w:rPr>
        <w:tab/>
        <w:t>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Учреждения.</w:t>
      </w:r>
    </w:p>
    <w:p w14:paraId="36230C5D" w14:textId="77777777" w:rsidR="000956CB" w:rsidRPr="00DB3F51" w:rsidRDefault="000956CB" w:rsidP="009A73F3">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6.8.7.</w:t>
      </w:r>
      <w:r w:rsidRPr="00DB3F51">
        <w:rPr>
          <w:rFonts w:ascii="Times New Roman" w:hAnsi="Times New Roman" w:cs="Times New Roman"/>
          <w:sz w:val="24"/>
          <w:szCs w:val="24"/>
        </w:rPr>
        <w:tab/>
        <w:t xml:space="preserve">Первое заседание Совета созывается директором Учреждения не позднее чем через месяц после его формирования. На первом заседании Совета, в частности, </w:t>
      </w:r>
      <w:r w:rsidR="00A03A14" w:rsidRPr="00DB3F51">
        <w:rPr>
          <w:rFonts w:ascii="Times New Roman" w:hAnsi="Times New Roman" w:cs="Times New Roman"/>
          <w:sz w:val="24"/>
          <w:szCs w:val="24"/>
        </w:rPr>
        <w:t>избираются председатель</w:t>
      </w:r>
      <w:r w:rsidRPr="00DB3F51">
        <w:rPr>
          <w:rFonts w:ascii="Times New Roman" w:hAnsi="Times New Roman" w:cs="Times New Roman"/>
          <w:sz w:val="24"/>
          <w:szCs w:val="24"/>
        </w:rPr>
        <w:t xml:space="preserve"> и секретарь Совета, при необходимости заместитель (заместители) председателя Совета. </w:t>
      </w:r>
    </w:p>
    <w:p w14:paraId="799E0F71" w14:textId="77777777" w:rsidR="000956CB" w:rsidRPr="00DB3F51" w:rsidRDefault="000956CB" w:rsidP="009A73F3">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6.8.8.</w:t>
      </w:r>
      <w:r w:rsidRPr="00DB3F51">
        <w:rPr>
          <w:rFonts w:ascii="Times New Roman" w:hAnsi="Times New Roman" w:cs="Times New Roman"/>
          <w:sz w:val="24"/>
          <w:szCs w:val="24"/>
        </w:rPr>
        <w:tab/>
        <w:t xml:space="preserve">Планирование работы Совета осуществляется в порядке, определенным регламентом Совета, </w:t>
      </w:r>
      <w:r w:rsidR="00A03A14" w:rsidRPr="00DB3F51">
        <w:rPr>
          <w:rFonts w:ascii="Times New Roman" w:hAnsi="Times New Roman" w:cs="Times New Roman"/>
          <w:sz w:val="24"/>
          <w:szCs w:val="24"/>
        </w:rPr>
        <w:t>который должен</w:t>
      </w:r>
      <w:r w:rsidRPr="00DB3F51">
        <w:rPr>
          <w:rFonts w:ascii="Times New Roman" w:hAnsi="Times New Roman" w:cs="Times New Roman"/>
          <w:sz w:val="24"/>
          <w:szCs w:val="24"/>
        </w:rPr>
        <w:t xml:space="preserve"> быть принят не позднее, чем на втором его заседании.</w:t>
      </w:r>
    </w:p>
    <w:p w14:paraId="3FC36314" w14:textId="77777777" w:rsidR="000956CB" w:rsidRPr="00DB3F51" w:rsidRDefault="000956CB" w:rsidP="009A73F3">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6.8.9.</w:t>
      </w:r>
      <w:r w:rsidRPr="00DB3F51">
        <w:rPr>
          <w:rFonts w:ascii="Times New Roman" w:hAnsi="Times New Roman" w:cs="Times New Roman"/>
          <w:sz w:val="24"/>
          <w:szCs w:val="24"/>
        </w:rPr>
        <w:tab/>
        <w:t>Заседание Совета правомочно, если на нем присутствуют не менее половины от числа членов Совета, определенного его Положением. Заседание Совета ведет председатель, а в его отсутствие – заместитель председателя.</w:t>
      </w:r>
    </w:p>
    <w:p w14:paraId="45BCC803" w14:textId="77777777" w:rsidR="000956CB" w:rsidRPr="00DB3F51" w:rsidRDefault="000956CB" w:rsidP="009A73F3">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6.8.10.</w:t>
      </w:r>
      <w:r w:rsidRPr="00DB3F51">
        <w:rPr>
          <w:rFonts w:ascii="Times New Roman" w:hAnsi="Times New Roman" w:cs="Times New Roman"/>
          <w:sz w:val="24"/>
          <w:szCs w:val="24"/>
        </w:rPr>
        <w:tab/>
        <w:t>Решения Совета, как правило, принимаются большинством голосов присутствующих на заседании его членов, открытым голосованием, и оформляются протоколом, который подписывается председателем и секретарем Совета.</w:t>
      </w:r>
    </w:p>
    <w:p w14:paraId="7651FB72" w14:textId="77777777" w:rsidR="000956CB" w:rsidRPr="00DB3F51" w:rsidRDefault="000956CB" w:rsidP="009A73F3">
      <w:pPr>
        <w:tabs>
          <w:tab w:val="left" w:pos="1080"/>
        </w:tabs>
        <w:spacing w:after="0" w:line="240" w:lineRule="auto"/>
        <w:ind w:firstLine="426"/>
        <w:jc w:val="both"/>
        <w:rPr>
          <w:rFonts w:ascii="Times New Roman" w:hAnsi="Times New Roman" w:cs="Times New Roman"/>
          <w:sz w:val="24"/>
          <w:szCs w:val="24"/>
        </w:rPr>
      </w:pPr>
      <w:r w:rsidRPr="00DB3F51">
        <w:rPr>
          <w:rFonts w:ascii="Times New Roman" w:hAnsi="Times New Roman" w:cs="Times New Roman"/>
          <w:sz w:val="24"/>
          <w:szCs w:val="24"/>
        </w:rPr>
        <w:t>6.9.</w:t>
      </w:r>
      <w:r w:rsidRPr="00DB3F51">
        <w:rPr>
          <w:rFonts w:ascii="Times New Roman" w:hAnsi="Times New Roman" w:cs="Times New Roman"/>
          <w:sz w:val="24"/>
          <w:szCs w:val="24"/>
        </w:rPr>
        <w:tab/>
        <w:t xml:space="preserve">Педагогический совет Учреждения осуществляет управление образовательным процессом и инновационной деятельностью Учреждения, а именно: </w:t>
      </w:r>
    </w:p>
    <w:p w14:paraId="422834E2" w14:textId="77777777" w:rsidR="000956CB" w:rsidRPr="00DB3F51" w:rsidRDefault="000956CB" w:rsidP="009A73F3">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1) обсуждает и производит отбор различных вариантов содержания образования, форм, методов и способов его реализации;</w:t>
      </w:r>
    </w:p>
    <w:p w14:paraId="1B818E4E" w14:textId="77777777" w:rsidR="000956CB" w:rsidRPr="00DB3F51" w:rsidRDefault="000956CB" w:rsidP="009A73F3">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 xml:space="preserve">2) обсуждает и принимает образовательную программу Учреждения, учебный план;  </w:t>
      </w:r>
    </w:p>
    <w:p w14:paraId="543D15C2" w14:textId="77777777" w:rsidR="000956CB" w:rsidRPr="00DB3F51" w:rsidRDefault="000956CB" w:rsidP="009A73F3">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 xml:space="preserve">3) принимает локальные нормативные акты, регулирующие образовательный процесс и взаимоотношения участников образовательного </w:t>
      </w:r>
      <w:r w:rsidR="00A03A14" w:rsidRPr="00DB3F51">
        <w:rPr>
          <w:rFonts w:ascii="Times New Roman" w:hAnsi="Times New Roman" w:cs="Times New Roman"/>
          <w:sz w:val="24"/>
          <w:szCs w:val="24"/>
        </w:rPr>
        <w:t>процесса, план</w:t>
      </w:r>
      <w:r w:rsidRPr="00DB3F51">
        <w:rPr>
          <w:rFonts w:ascii="Times New Roman" w:hAnsi="Times New Roman" w:cs="Times New Roman"/>
          <w:sz w:val="24"/>
          <w:szCs w:val="24"/>
        </w:rPr>
        <w:t xml:space="preserve"> работы Учреждения на учебный год;</w:t>
      </w:r>
    </w:p>
    <w:p w14:paraId="4678A1FF" w14:textId="77777777" w:rsidR="000956CB" w:rsidRPr="00DB3F51" w:rsidRDefault="000956CB" w:rsidP="009A73F3">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4) ходатайствует перед Советом о поощрении педагогов за достижение высоких результатов в образовательной деятельности;</w:t>
      </w:r>
    </w:p>
    <w:p w14:paraId="1CEB8A68" w14:textId="77777777" w:rsidR="000956CB" w:rsidRPr="00DB3F51" w:rsidRDefault="000956CB" w:rsidP="009A73F3">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5) утверждает характеристики педагогов, представляемых к наградам и поощрениям различного уровня;</w:t>
      </w:r>
    </w:p>
    <w:p w14:paraId="1329784C" w14:textId="77777777" w:rsidR="000956CB" w:rsidRPr="00DB3F51" w:rsidRDefault="000956CB" w:rsidP="009A73F3">
      <w:pPr>
        <w:shd w:val="clear" w:color="auto" w:fill="FFFFFF"/>
        <w:suppressAutoHyphens/>
        <w:autoSpaceDE w:val="0"/>
        <w:spacing w:after="0" w:line="240" w:lineRule="auto"/>
        <w:jc w:val="both"/>
        <w:rPr>
          <w:rFonts w:ascii="Times New Roman" w:hAnsi="Times New Roman" w:cs="Times New Roman"/>
          <w:sz w:val="24"/>
          <w:szCs w:val="24"/>
        </w:rPr>
      </w:pPr>
      <w:r w:rsidRPr="00DB3F51">
        <w:rPr>
          <w:rFonts w:ascii="Times New Roman" w:hAnsi="Times New Roman" w:cs="Times New Roman"/>
          <w:sz w:val="24"/>
          <w:szCs w:val="24"/>
        </w:rPr>
        <w:t xml:space="preserve">6) </w:t>
      </w:r>
      <w:r w:rsidRPr="00DB3F51">
        <w:rPr>
          <w:rFonts w:ascii="Times New Roman" w:hAnsi="Times New Roman" w:cs="Times New Roman"/>
          <w:color w:val="000000"/>
          <w:sz w:val="24"/>
          <w:szCs w:val="24"/>
        </w:rPr>
        <w:t>рассматривает иные вопросы в пределах своей компетенции.</w:t>
      </w:r>
    </w:p>
    <w:p w14:paraId="38F8BE25" w14:textId="77777777" w:rsidR="000956CB" w:rsidRPr="00DB3F51" w:rsidRDefault="000956CB" w:rsidP="009A73F3">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6.9.1.</w:t>
      </w:r>
      <w:r w:rsidRPr="00DB3F51">
        <w:rPr>
          <w:rFonts w:ascii="Times New Roman" w:hAnsi="Times New Roman" w:cs="Times New Roman"/>
          <w:sz w:val="24"/>
          <w:szCs w:val="24"/>
        </w:rPr>
        <w:tab/>
        <w:t xml:space="preserve">Деятельность Педагогического совета Учреждения регламентируется его Положением. </w:t>
      </w:r>
    </w:p>
    <w:p w14:paraId="39A376AC" w14:textId="77777777" w:rsidR="000956CB" w:rsidRPr="00DB3F51" w:rsidRDefault="000956CB" w:rsidP="009A73F3">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6.9.2.</w:t>
      </w:r>
      <w:r w:rsidRPr="00DB3F51">
        <w:rPr>
          <w:rFonts w:ascii="Times New Roman" w:hAnsi="Times New Roman" w:cs="Times New Roman"/>
          <w:i/>
          <w:iCs/>
          <w:sz w:val="24"/>
          <w:szCs w:val="24"/>
        </w:rPr>
        <w:tab/>
      </w:r>
      <w:r w:rsidRPr="00DB3F51">
        <w:rPr>
          <w:rFonts w:ascii="Times New Roman" w:hAnsi="Times New Roman" w:cs="Times New Roman"/>
          <w:sz w:val="24"/>
          <w:szCs w:val="24"/>
        </w:rPr>
        <w:t xml:space="preserve">Решения Педагогического совета Учреждения реализуются приказами директора Учреждения. </w:t>
      </w:r>
    </w:p>
    <w:p w14:paraId="4F0C672C" w14:textId="77777777" w:rsidR="000956CB" w:rsidRPr="00DB3F51" w:rsidRDefault="000956CB" w:rsidP="009A73F3">
      <w:pPr>
        <w:pStyle w:val="aa"/>
        <w:tabs>
          <w:tab w:val="left" w:pos="1080"/>
        </w:tabs>
        <w:spacing w:line="240" w:lineRule="auto"/>
        <w:ind w:firstLine="426"/>
        <w:rPr>
          <w:rFonts w:ascii="Times New Roman" w:hAnsi="Times New Roman" w:cs="Times New Roman"/>
          <w:sz w:val="24"/>
          <w:szCs w:val="24"/>
        </w:rPr>
      </w:pPr>
      <w:r w:rsidRPr="00DB3F51">
        <w:rPr>
          <w:rFonts w:ascii="Times New Roman" w:hAnsi="Times New Roman" w:cs="Times New Roman"/>
          <w:sz w:val="24"/>
          <w:szCs w:val="24"/>
        </w:rPr>
        <w:t>6.9.3.</w:t>
      </w:r>
      <w:r w:rsidRPr="00DB3F51">
        <w:rPr>
          <w:rFonts w:ascii="Times New Roman" w:hAnsi="Times New Roman" w:cs="Times New Roman"/>
          <w:sz w:val="24"/>
          <w:szCs w:val="24"/>
        </w:rPr>
        <w:tab/>
        <w:t xml:space="preserve">Заседания Педагогического совета Учреждения правомочны, если на них присутствует более половины его состава (50 % + 1 человек). Решение считается принятым, если за него проголосовало более половины присутствующих. </w:t>
      </w:r>
    </w:p>
    <w:p w14:paraId="29DECFCA" w14:textId="77777777" w:rsidR="000956CB" w:rsidRPr="00DB3F51" w:rsidRDefault="000956CB" w:rsidP="009A73F3">
      <w:pPr>
        <w:shd w:val="clear" w:color="auto" w:fill="FFFFFF"/>
        <w:autoSpaceDE w:val="0"/>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6.10. При Педагогическом совете </w:t>
      </w:r>
      <w:r w:rsidR="00A03A14" w:rsidRPr="00DB3F51">
        <w:rPr>
          <w:rFonts w:ascii="Times New Roman" w:hAnsi="Times New Roman" w:cs="Times New Roman"/>
          <w:sz w:val="24"/>
          <w:szCs w:val="24"/>
        </w:rPr>
        <w:t>Учреждения могут</w:t>
      </w:r>
      <w:r w:rsidRPr="00DB3F51">
        <w:rPr>
          <w:rFonts w:ascii="Times New Roman" w:hAnsi="Times New Roman" w:cs="Times New Roman"/>
          <w:sz w:val="24"/>
          <w:szCs w:val="24"/>
        </w:rPr>
        <w:t xml:space="preserve"> создаваться методический совет, мето</w:t>
      </w:r>
      <w:r w:rsidRPr="00DB3F51">
        <w:rPr>
          <w:rFonts w:ascii="Times New Roman" w:hAnsi="Times New Roman" w:cs="Times New Roman"/>
          <w:sz w:val="24"/>
          <w:szCs w:val="24"/>
        </w:rPr>
        <w:softHyphen/>
        <w:t>дические объединения педагогов, проблемные группы, деятельность которых регламентируется Положениями, принятыми Педагогическим советом Учреждения.</w:t>
      </w:r>
    </w:p>
    <w:p w14:paraId="63D632D3" w14:textId="77777777" w:rsidR="000956CB" w:rsidRPr="00DB3F51" w:rsidRDefault="000956CB" w:rsidP="009A73F3">
      <w:pPr>
        <w:shd w:val="clear" w:color="auto" w:fill="FFFFFF"/>
        <w:suppressAutoHyphens/>
        <w:autoSpaceDE w:val="0"/>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6.11. В Учреждении могут создаваться на добровольной </w:t>
      </w:r>
      <w:r w:rsidRPr="00430A0F">
        <w:rPr>
          <w:rFonts w:ascii="Times New Roman" w:hAnsi="Times New Roman" w:cs="Times New Roman"/>
          <w:sz w:val="24"/>
          <w:szCs w:val="24"/>
        </w:rPr>
        <w:t>основе советы учащихся и советы</w:t>
      </w:r>
      <w:r w:rsidRPr="00DB3F51">
        <w:rPr>
          <w:rFonts w:ascii="Times New Roman" w:hAnsi="Times New Roman" w:cs="Times New Roman"/>
          <w:sz w:val="24"/>
          <w:szCs w:val="24"/>
        </w:rPr>
        <w:t xml:space="preserve"> родителей (законных представителей) учащихся по их инициативе. Учреждение признает представителей советов, представляет им необходимую информацию, допускает к участию в заседаниях органов управления Учреждением при обсуждении вопросов управления Учреждением, принятии локальных нормативных актов, затрагивающих права и законные интересы учащихся и (или) их родителей (законных представителей).</w:t>
      </w:r>
    </w:p>
    <w:bookmarkEnd w:id="116"/>
    <w:bookmarkEnd w:id="117"/>
    <w:p w14:paraId="2B68BC91" w14:textId="77777777" w:rsidR="00942016" w:rsidRPr="00DB3F51" w:rsidRDefault="00942016" w:rsidP="009A73F3">
      <w:pPr>
        <w:pStyle w:val="ad"/>
        <w:tabs>
          <w:tab w:val="left" w:pos="1418"/>
        </w:tabs>
        <w:spacing w:after="0"/>
        <w:ind w:left="709"/>
        <w:jc w:val="both"/>
        <w:rPr>
          <w:rFonts w:ascii="Times New Roman" w:hAnsi="Times New Roman" w:cs="Times New Roman"/>
          <w:strike/>
          <w:sz w:val="24"/>
          <w:szCs w:val="24"/>
        </w:rPr>
      </w:pPr>
    </w:p>
    <w:p w14:paraId="6C16E070" w14:textId="77777777" w:rsidR="000956CB" w:rsidRPr="00DB3F51" w:rsidRDefault="00A03A14" w:rsidP="009A73F3">
      <w:pPr>
        <w:pStyle w:val="ad"/>
        <w:numPr>
          <w:ilvl w:val="0"/>
          <w:numId w:val="3"/>
        </w:numPr>
        <w:shd w:val="clear" w:color="auto" w:fill="FFFFFF"/>
        <w:suppressAutoHyphens/>
        <w:autoSpaceDE w:val="0"/>
        <w:autoSpaceDN w:val="0"/>
        <w:adjustRightInd w:val="0"/>
        <w:spacing w:after="0"/>
        <w:ind w:right="-6"/>
        <w:jc w:val="center"/>
        <w:rPr>
          <w:rFonts w:ascii="Times New Roman" w:hAnsi="Times New Roman" w:cs="Times New Roman"/>
          <w:b/>
          <w:bCs/>
          <w:sz w:val="24"/>
          <w:szCs w:val="24"/>
        </w:rPr>
      </w:pPr>
      <w:r w:rsidRPr="00DB3F51">
        <w:rPr>
          <w:rFonts w:ascii="Times New Roman" w:hAnsi="Times New Roman" w:cs="Times New Roman"/>
          <w:b/>
          <w:bCs/>
          <w:sz w:val="24"/>
          <w:szCs w:val="24"/>
        </w:rPr>
        <w:t>ИМУЩЕСТВО УЧРЕЖДЕНИЯ</w:t>
      </w:r>
    </w:p>
    <w:p w14:paraId="44AD19C1" w14:textId="77777777" w:rsidR="000956CB" w:rsidRPr="00DB3F51" w:rsidRDefault="000956CB" w:rsidP="009A73F3">
      <w:pPr>
        <w:pStyle w:val="ad"/>
        <w:shd w:val="clear" w:color="auto" w:fill="FFFFFF"/>
        <w:suppressAutoHyphens/>
        <w:autoSpaceDE w:val="0"/>
        <w:autoSpaceDN w:val="0"/>
        <w:adjustRightInd w:val="0"/>
        <w:spacing w:after="0"/>
        <w:ind w:left="360" w:right="-6"/>
        <w:rPr>
          <w:rFonts w:ascii="Times New Roman" w:hAnsi="Times New Roman" w:cs="Times New Roman"/>
          <w:b/>
          <w:bCs/>
          <w:sz w:val="24"/>
          <w:szCs w:val="24"/>
        </w:rPr>
      </w:pPr>
    </w:p>
    <w:p w14:paraId="3FC1DEB3" w14:textId="77777777" w:rsidR="000956CB" w:rsidRPr="00DB3F51" w:rsidRDefault="000956CB" w:rsidP="009A73F3">
      <w:pPr>
        <w:tabs>
          <w:tab w:val="left" w:pos="1276"/>
        </w:tabs>
        <w:adjustRightInd w:val="0"/>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7.1. Земельный участок, необходимый для выполнения Учреждением своих уставных задач, предоставляется ему на праве постоянного (бессроч</w:t>
      </w:r>
      <w:r w:rsidRPr="00DB3F51">
        <w:rPr>
          <w:rFonts w:ascii="Times New Roman" w:hAnsi="Times New Roman" w:cs="Times New Roman"/>
          <w:sz w:val="24"/>
          <w:szCs w:val="24"/>
        </w:rPr>
        <w:softHyphen/>
        <w:t>ного пользования).</w:t>
      </w:r>
    </w:p>
    <w:p w14:paraId="0B894DDA" w14:textId="77777777" w:rsidR="000956CB" w:rsidRPr="00DB3F51" w:rsidRDefault="000956CB" w:rsidP="009A73F3">
      <w:pPr>
        <w:shd w:val="clear" w:color="auto" w:fill="FFFFFF"/>
        <w:tabs>
          <w:tab w:val="left" w:pos="426"/>
        </w:tabs>
        <w:autoSpaceDE w:val="0"/>
        <w:autoSpaceDN w:val="0"/>
        <w:adjustRightInd w:val="0"/>
        <w:spacing w:after="0"/>
        <w:ind w:right="-6" w:hanging="993"/>
        <w:jc w:val="both"/>
        <w:rPr>
          <w:rFonts w:ascii="Times New Roman" w:hAnsi="Times New Roman" w:cs="Times New Roman"/>
          <w:sz w:val="24"/>
          <w:szCs w:val="24"/>
        </w:rPr>
      </w:pPr>
      <w:r w:rsidRPr="00DB3F51">
        <w:rPr>
          <w:rFonts w:ascii="Times New Roman" w:hAnsi="Times New Roman" w:cs="Times New Roman"/>
          <w:sz w:val="24"/>
          <w:szCs w:val="24"/>
        </w:rPr>
        <w:tab/>
        <w:t xml:space="preserve">        7.2. Имущество Учреждения находится в собственности Учредителя и закрепляется за ним на праве оперативного управления (далее – Имущество). </w:t>
      </w:r>
    </w:p>
    <w:p w14:paraId="2D7C48FD" w14:textId="77777777" w:rsidR="000956CB" w:rsidRPr="00DB3F51" w:rsidRDefault="000956CB" w:rsidP="009A73F3">
      <w:pPr>
        <w:shd w:val="clear" w:color="auto" w:fill="FFFFFF"/>
        <w:tabs>
          <w:tab w:val="left" w:pos="1276"/>
        </w:tabs>
        <w:autoSpaceDE w:val="0"/>
        <w:autoSpaceDN w:val="0"/>
        <w:adjustRightInd w:val="0"/>
        <w:spacing w:after="0"/>
        <w:ind w:right="-6"/>
        <w:jc w:val="both"/>
        <w:rPr>
          <w:rFonts w:ascii="Times New Roman" w:hAnsi="Times New Roman" w:cs="Times New Roman"/>
          <w:sz w:val="24"/>
          <w:szCs w:val="24"/>
        </w:rPr>
      </w:pPr>
      <w:r w:rsidRPr="00DB3F51">
        <w:rPr>
          <w:rFonts w:ascii="Times New Roman" w:hAnsi="Times New Roman" w:cs="Times New Roman"/>
          <w:sz w:val="24"/>
          <w:szCs w:val="24"/>
        </w:rPr>
        <w:t xml:space="preserve">       7.3. Учреждение в отношении Имущества осуществляет права пользова</w:t>
      </w:r>
      <w:r w:rsidRPr="00DB3F51">
        <w:rPr>
          <w:rFonts w:ascii="Times New Roman" w:hAnsi="Times New Roman" w:cs="Times New Roman"/>
          <w:sz w:val="24"/>
          <w:szCs w:val="24"/>
        </w:rPr>
        <w:softHyphen/>
        <w:t xml:space="preserve">ния и распоряжения им в соответствии с целями своей деятельности и назначением Имущества в пределах, установленных законом и правовыми актами органов местного самоуправления </w:t>
      </w:r>
      <w:r w:rsidR="00A03A14">
        <w:rPr>
          <w:rFonts w:ascii="Times New Roman" w:hAnsi="Times New Roman" w:cs="Times New Roman"/>
          <w:sz w:val="24"/>
          <w:szCs w:val="24"/>
        </w:rPr>
        <w:t>МР «</w:t>
      </w:r>
      <w:r w:rsidR="00580A08">
        <w:rPr>
          <w:rFonts w:ascii="Times New Roman" w:hAnsi="Times New Roman" w:cs="Times New Roman"/>
          <w:sz w:val="24"/>
          <w:szCs w:val="24"/>
        </w:rPr>
        <w:t>Гунибский</w:t>
      </w:r>
      <w:r w:rsidR="00A03A14">
        <w:rPr>
          <w:rFonts w:ascii="Times New Roman" w:hAnsi="Times New Roman" w:cs="Times New Roman"/>
          <w:sz w:val="24"/>
          <w:szCs w:val="24"/>
        </w:rPr>
        <w:t xml:space="preserve"> район»</w:t>
      </w:r>
      <w:r w:rsidRPr="00DB3F51">
        <w:rPr>
          <w:rFonts w:ascii="Times New Roman" w:hAnsi="Times New Roman" w:cs="Times New Roman"/>
          <w:sz w:val="24"/>
          <w:szCs w:val="24"/>
        </w:rPr>
        <w:t>.</w:t>
      </w:r>
    </w:p>
    <w:p w14:paraId="1408CC82" w14:textId="77777777" w:rsidR="000956CB" w:rsidRPr="00DB3F51" w:rsidRDefault="000956CB" w:rsidP="009A73F3">
      <w:pPr>
        <w:shd w:val="clear" w:color="auto" w:fill="FFFFFF"/>
        <w:tabs>
          <w:tab w:val="left" w:pos="1276"/>
        </w:tabs>
        <w:autoSpaceDE w:val="0"/>
        <w:autoSpaceDN w:val="0"/>
        <w:adjustRightInd w:val="0"/>
        <w:spacing w:after="0"/>
        <w:ind w:right="-6"/>
        <w:jc w:val="both"/>
        <w:rPr>
          <w:rFonts w:ascii="Times New Roman" w:hAnsi="Times New Roman" w:cs="Times New Roman"/>
          <w:sz w:val="24"/>
          <w:szCs w:val="24"/>
        </w:rPr>
      </w:pPr>
      <w:r w:rsidRPr="00DB3F51">
        <w:rPr>
          <w:rFonts w:ascii="Times New Roman" w:hAnsi="Times New Roman" w:cs="Times New Roman"/>
          <w:sz w:val="24"/>
          <w:szCs w:val="24"/>
        </w:rPr>
        <w:t xml:space="preserve">        7.4. Источниками формирования имущества Учреждения в денежной и иных формах могут быть:</w:t>
      </w:r>
    </w:p>
    <w:p w14:paraId="309A4C5A" w14:textId="77777777" w:rsidR="000956CB" w:rsidRPr="00DB3F51" w:rsidRDefault="000956CB" w:rsidP="009A73F3">
      <w:pPr>
        <w:numPr>
          <w:ilvl w:val="0"/>
          <w:numId w:val="5"/>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субсидии на финансовое обеспечение выполнения муниципального задания Учреди</w:t>
      </w:r>
      <w:r w:rsidRPr="00DB3F51">
        <w:rPr>
          <w:rFonts w:ascii="Times New Roman" w:hAnsi="Times New Roman" w:cs="Times New Roman"/>
          <w:sz w:val="24"/>
          <w:szCs w:val="24"/>
        </w:rPr>
        <w:softHyphen/>
        <w:t>теля, субсидии на иные цели;</w:t>
      </w:r>
    </w:p>
    <w:p w14:paraId="2A6FEA38" w14:textId="77777777" w:rsidR="000956CB" w:rsidRPr="00DB3F51" w:rsidRDefault="000956CB" w:rsidP="009A73F3">
      <w:pPr>
        <w:numPr>
          <w:ilvl w:val="0"/>
          <w:numId w:val="5"/>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имущество, переданное Учредителем Учреждению в оперативное управление в установленном порядке;</w:t>
      </w:r>
    </w:p>
    <w:p w14:paraId="227931CC" w14:textId="77777777" w:rsidR="000956CB" w:rsidRPr="00DB3F51" w:rsidRDefault="000956CB" w:rsidP="009A73F3">
      <w:pPr>
        <w:numPr>
          <w:ilvl w:val="0"/>
          <w:numId w:val="5"/>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 xml:space="preserve"> добровольные имущественные, денежные взносы и пожертвования;</w:t>
      </w:r>
    </w:p>
    <w:p w14:paraId="1E783594" w14:textId="77777777" w:rsidR="000956CB" w:rsidRPr="00DB3F51" w:rsidRDefault="000956CB" w:rsidP="009A73F3">
      <w:pPr>
        <w:numPr>
          <w:ilvl w:val="0"/>
          <w:numId w:val="5"/>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средства, полученные от приносящей доход деятельности, в т.ч. от оказания платных дополнительных образовательных услуг;</w:t>
      </w:r>
    </w:p>
    <w:p w14:paraId="04AC39C6" w14:textId="77777777" w:rsidR="000956CB" w:rsidRPr="00DB3F51" w:rsidRDefault="000956CB" w:rsidP="009A73F3">
      <w:pPr>
        <w:numPr>
          <w:ilvl w:val="0"/>
          <w:numId w:val="5"/>
        </w:numPr>
        <w:tabs>
          <w:tab w:val="left" w:pos="993"/>
        </w:tabs>
        <w:spacing w:after="0"/>
        <w:ind w:left="0" w:firstLine="709"/>
        <w:jc w:val="both"/>
        <w:rPr>
          <w:rFonts w:ascii="Times New Roman" w:hAnsi="Times New Roman" w:cs="Times New Roman"/>
          <w:sz w:val="24"/>
          <w:szCs w:val="24"/>
        </w:rPr>
      </w:pPr>
      <w:r w:rsidRPr="00DB3F51">
        <w:rPr>
          <w:rFonts w:ascii="Times New Roman" w:hAnsi="Times New Roman" w:cs="Times New Roman"/>
          <w:sz w:val="24"/>
          <w:szCs w:val="24"/>
        </w:rPr>
        <w:t>другие, не запрещенные законом поступления.</w:t>
      </w:r>
    </w:p>
    <w:p w14:paraId="5E310D96" w14:textId="77777777" w:rsidR="000956CB" w:rsidRPr="00DB3F51" w:rsidRDefault="000956CB" w:rsidP="009A73F3">
      <w:pPr>
        <w:tabs>
          <w:tab w:val="left" w:pos="1418"/>
        </w:tabs>
        <w:adjustRightInd w:val="0"/>
        <w:spacing w:after="0"/>
        <w:jc w:val="both"/>
        <w:rPr>
          <w:rFonts w:ascii="Times New Roman" w:hAnsi="Times New Roman" w:cs="Times New Roman"/>
          <w:strike/>
          <w:sz w:val="24"/>
          <w:szCs w:val="24"/>
        </w:rPr>
      </w:pPr>
      <w:r w:rsidRPr="00DB3F51">
        <w:rPr>
          <w:rFonts w:ascii="Times New Roman" w:hAnsi="Times New Roman" w:cs="Times New Roman"/>
          <w:sz w:val="24"/>
          <w:szCs w:val="24"/>
        </w:rPr>
        <w:t xml:space="preserve">          7.5. </w:t>
      </w:r>
      <w:r w:rsidR="00A03A14" w:rsidRPr="00DB3F51">
        <w:rPr>
          <w:rFonts w:ascii="Times New Roman" w:hAnsi="Times New Roman" w:cs="Times New Roman"/>
          <w:sz w:val="24"/>
          <w:szCs w:val="24"/>
        </w:rPr>
        <w:t>Финансовое обеспечение</w:t>
      </w:r>
      <w:r w:rsidRPr="00DB3F51">
        <w:rPr>
          <w:rFonts w:ascii="Times New Roman" w:hAnsi="Times New Roman" w:cs="Times New Roman"/>
          <w:sz w:val="24"/>
          <w:szCs w:val="24"/>
        </w:rPr>
        <w:t xml:space="preserve"> </w:t>
      </w:r>
      <w:r w:rsidR="00A03A14" w:rsidRPr="00DB3F51">
        <w:rPr>
          <w:rFonts w:ascii="Times New Roman" w:hAnsi="Times New Roman" w:cs="Times New Roman"/>
          <w:sz w:val="24"/>
          <w:szCs w:val="24"/>
        </w:rPr>
        <w:t>выполнения муниципального задания</w:t>
      </w:r>
      <w:r w:rsidRPr="00DB3F51">
        <w:rPr>
          <w:rFonts w:ascii="Times New Roman" w:hAnsi="Times New Roman" w:cs="Times New Roman"/>
          <w:sz w:val="24"/>
          <w:szCs w:val="24"/>
        </w:rPr>
        <w:t xml:space="preserve"> </w:t>
      </w:r>
      <w:r w:rsidR="00A03A14" w:rsidRPr="00DB3F51">
        <w:rPr>
          <w:rFonts w:ascii="Times New Roman" w:hAnsi="Times New Roman" w:cs="Times New Roman"/>
          <w:sz w:val="24"/>
          <w:szCs w:val="24"/>
        </w:rPr>
        <w:t>осуществляется с</w:t>
      </w:r>
      <w:r w:rsidRPr="00DB3F51">
        <w:rPr>
          <w:rFonts w:ascii="Times New Roman" w:hAnsi="Times New Roman" w:cs="Times New Roman"/>
          <w:sz w:val="24"/>
          <w:szCs w:val="24"/>
        </w:rPr>
        <w:t xml:space="preserve">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1AE31739" w14:textId="77777777" w:rsidR="000956CB" w:rsidRPr="00DB3F51" w:rsidRDefault="000956CB" w:rsidP="009A73F3">
      <w:pPr>
        <w:autoSpaceDE w:val="0"/>
        <w:autoSpaceDN w:val="0"/>
        <w:adjustRightInd w:val="0"/>
        <w:spacing w:after="0" w:line="240" w:lineRule="auto"/>
        <w:ind w:firstLine="720"/>
        <w:jc w:val="both"/>
        <w:rPr>
          <w:rFonts w:ascii="Times New Roman" w:hAnsi="Times New Roman" w:cs="Times New Roman"/>
          <w:sz w:val="24"/>
          <w:szCs w:val="24"/>
          <w:lang w:eastAsia="en-US"/>
        </w:rPr>
      </w:pPr>
      <w:bookmarkStart w:id="118" w:name="sub_9234"/>
      <w:r w:rsidRPr="00DB3F51">
        <w:rPr>
          <w:rFonts w:ascii="Times New Roman" w:hAnsi="Times New Roman" w:cs="Times New Roman"/>
          <w:sz w:val="24"/>
          <w:szCs w:val="24"/>
          <w:lang w:eastAsia="en-US"/>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bookmarkEnd w:id="118"/>
    <w:p w14:paraId="14FEB67C" w14:textId="77777777" w:rsidR="000956CB" w:rsidRPr="00DB3F51" w:rsidRDefault="000956CB" w:rsidP="009A73F3">
      <w:pPr>
        <w:spacing w:after="0"/>
        <w:ind w:firstLine="720"/>
        <w:jc w:val="both"/>
        <w:rPr>
          <w:rFonts w:ascii="Times New Roman" w:hAnsi="Times New Roman" w:cs="Times New Roman"/>
          <w:sz w:val="24"/>
          <w:szCs w:val="24"/>
          <w:lang w:eastAsia="en-US"/>
        </w:rPr>
      </w:pPr>
      <w:r w:rsidRPr="00DB3F51">
        <w:rPr>
          <w:rFonts w:ascii="Times New Roman" w:hAnsi="Times New Roman" w:cs="Times New Roman"/>
          <w:sz w:val="24"/>
          <w:szCs w:val="24"/>
          <w:lang w:eastAsia="en-US"/>
        </w:rPr>
        <w:t>7.6.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14:paraId="0AAB5F2F" w14:textId="77777777" w:rsidR="000956CB" w:rsidRPr="00DB3F51" w:rsidRDefault="000956CB" w:rsidP="009A73F3">
      <w:pPr>
        <w:autoSpaceDE w:val="0"/>
        <w:autoSpaceDN w:val="0"/>
        <w:adjustRightInd w:val="0"/>
        <w:spacing w:after="0" w:line="240" w:lineRule="auto"/>
        <w:ind w:firstLine="720"/>
        <w:jc w:val="both"/>
        <w:rPr>
          <w:rFonts w:ascii="Times New Roman" w:hAnsi="Times New Roman" w:cs="Times New Roman"/>
          <w:sz w:val="24"/>
          <w:szCs w:val="24"/>
          <w:lang w:eastAsia="en-US"/>
        </w:rPr>
      </w:pPr>
      <w:bookmarkStart w:id="119" w:name="sub_92102"/>
      <w:r w:rsidRPr="00DB3F51">
        <w:rPr>
          <w:rFonts w:ascii="Times New Roman" w:hAnsi="Times New Roman" w:cs="Times New Roman"/>
          <w:sz w:val="24"/>
          <w:szCs w:val="24"/>
          <w:lang w:eastAsia="en-US"/>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bookmarkEnd w:id="119"/>
    <w:p w14:paraId="6B6F4106" w14:textId="77777777" w:rsidR="000956CB" w:rsidRPr="00DB3F51" w:rsidRDefault="000956CB" w:rsidP="009A73F3">
      <w:pPr>
        <w:autoSpaceDE w:val="0"/>
        <w:autoSpaceDN w:val="0"/>
        <w:adjustRightInd w:val="0"/>
        <w:spacing w:after="0" w:line="240" w:lineRule="auto"/>
        <w:ind w:firstLine="720"/>
        <w:jc w:val="both"/>
        <w:rPr>
          <w:rFonts w:ascii="Times New Roman" w:hAnsi="Times New Roman" w:cs="Times New Roman"/>
          <w:sz w:val="24"/>
          <w:szCs w:val="24"/>
        </w:rPr>
      </w:pPr>
      <w:r w:rsidRPr="00DB3F51">
        <w:rPr>
          <w:rFonts w:ascii="Times New Roman" w:hAnsi="Times New Roman" w:cs="Times New Roman"/>
          <w:sz w:val="24"/>
          <w:szCs w:val="24"/>
        </w:rPr>
        <w:t xml:space="preserve"> 7.7.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14:paraId="261E70CD" w14:textId="77777777" w:rsidR="000956CB" w:rsidRPr="00DB3F51" w:rsidRDefault="000956CB" w:rsidP="009A73F3">
      <w:pPr>
        <w:shd w:val="clear" w:color="auto" w:fill="FFFFFF"/>
        <w:tabs>
          <w:tab w:val="left" w:pos="1276"/>
        </w:tabs>
        <w:autoSpaceDE w:val="0"/>
        <w:autoSpaceDN w:val="0"/>
        <w:adjustRightInd w:val="0"/>
        <w:spacing w:after="0"/>
        <w:ind w:right="-6"/>
        <w:jc w:val="both"/>
        <w:rPr>
          <w:rFonts w:ascii="Times New Roman" w:hAnsi="Times New Roman" w:cs="Times New Roman"/>
          <w:sz w:val="24"/>
          <w:szCs w:val="24"/>
        </w:rPr>
      </w:pPr>
      <w:r w:rsidRPr="00DB3F51">
        <w:rPr>
          <w:rFonts w:ascii="Times New Roman" w:hAnsi="Times New Roman" w:cs="Times New Roman"/>
          <w:sz w:val="24"/>
          <w:szCs w:val="24"/>
        </w:rPr>
        <w:t xml:space="preserve">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14:paraId="78DA386B" w14:textId="77777777" w:rsidR="000956CB" w:rsidRPr="00DB3F51" w:rsidRDefault="000956CB" w:rsidP="009A73F3">
      <w:pPr>
        <w:tabs>
          <w:tab w:val="left" w:pos="1418"/>
        </w:tabs>
        <w:adjustRightInd w:val="0"/>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7.8.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66B359CE" w14:textId="77777777" w:rsidR="000956CB" w:rsidRPr="00DB3F51" w:rsidRDefault="000956CB" w:rsidP="009A73F3">
      <w:pPr>
        <w:spacing w:after="0"/>
        <w:ind w:firstLine="720"/>
        <w:jc w:val="both"/>
        <w:rPr>
          <w:rFonts w:ascii="Times New Roman" w:hAnsi="Times New Roman" w:cs="Times New Roman"/>
          <w:sz w:val="24"/>
          <w:szCs w:val="24"/>
          <w:lang w:eastAsia="en-US"/>
        </w:rPr>
      </w:pPr>
      <w:r w:rsidRPr="00DB3F51">
        <w:rPr>
          <w:rFonts w:ascii="Times New Roman" w:hAnsi="Times New Roman" w:cs="Times New Roman"/>
          <w:sz w:val="24"/>
          <w:szCs w:val="24"/>
          <w:lang w:eastAsia="en-US"/>
        </w:rPr>
        <w:t xml:space="preserve">    7.9.В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14:paraId="09891446" w14:textId="77777777" w:rsidR="00FA12D0" w:rsidRDefault="000956CB" w:rsidP="009A73F3">
      <w:pPr>
        <w:autoSpaceDE w:val="0"/>
        <w:autoSpaceDN w:val="0"/>
        <w:adjustRightInd w:val="0"/>
        <w:spacing w:after="0" w:line="240" w:lineRule="auto"/>
        <w:ind w:firstLine="720"/>
        <w:jc w:val="both"/>
        <w:rPr>
          <w:rFonts w:ascii="Times New Roman" w:hAnsi="Times New Roman" w:cs="Times New Roman"/>
          <w:sz w:val="24"/>
          <w:szCs w:val="24"/>
          <w:lang w:eastAsia="en-US"/>
        </w:rPr>
      </w:pPr>
      <w:bookmarkStart w:id="120" w:name="sub_24042"/>
      <w:r w:rsidRPr="00DB3F51">
        <w:rPr>
          <w:rFonts w:ascii="Times New Roman" w:hAnsi="Times New Roman" w:cs="Times New Roman"/>
          <w:sz w:val="24"/>
          <w:szCs w:val="24"/>
          <w:lang w:eastAsia="en-US"/>
        </w:rPr>
        <w:t xml:space="preserve">  </w:t>
      </w:r>
    </w:p>
    <w:p w14:paraId="6ADB6C23" w14:textId="77777777" w:rsidR="000956CB" w:rsidRPr="00DB3F51" w:rsidRDefault="000956CB" w:rsidP="009A73F3">
      <w:pPr>
        <w:autoSpaceDE w:val="0"/>
        <w:autoSpaceDN w:val="0"/>
        <w:adjustRightInd w:val="0"/>
        <w:spacing w:after="0" w:line="240" w:lineRule="auto"/>
        <w:ind w:firstLine="720"/>
        <w:jc w:val="both"/>
        <w:rPr>
          <w:rFonts w:ascii="Times New Roman" w:hAnsi="Times New Roman" w:cs="Times New Roman"/>
          <w:sz w:val="24"/>
          <w:szCs w:val="24"/>
          <w:lang w:eastAsia="en-US"/>
        </w:rPr>
      </w:pPr>
      <w:r w:rsidRPr="00DB3F51">
        <w:rPr>
          <w:rFonts w:ascii="Times New Roman" w:hAnsi="Times New Roman" w:cs="Times New Roman"/>
          <w:sz w:val="24"/>
          <w:szCs w:val="24"/>
          <w:lang w:eastAsia="en-US"/>
        </w:rPr>
        <w:t xml:space="preserve"> Учреждение с согласия Учредителя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Учредителем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bookmarkEnd w:id="120"/>
    <w:p w14:paraId="7ED06915" w14:textId="77777777" w:rsidR="000956CB" w:rsidRPr="00DB3F51" w:rsidRDefault="000956CB" w:rsidP="009A73F3">
      <w:pPr>
        <w:spacing w:after="0"/>
        <w:ind w:firstLine="720"/>
        <w:jc w:val="both"/>
        <w:rPr>
          <w:rFonts w:ascii="Times New Roman" w:hAnsi="Times New Roman" w:cs="Times New Roman"/>
          <w:sz w:val="24"/>
          <w:szCs w:val="24"/>
          <w:lang w:eastAsia="en-US"/>
        </w:rPr>
      </w:pPr>
      <w:r w:rsidRPr="00DB3F51">
        <w:rPr>
          <w:rFonts w:ascii="Times New Roman" w:hAnsi="Times New Roman" w:cs="Times New Roman"/>
          <w:sz w:val="24"/>
          <w:szCs w:val="24"/>
          <w:lang w:eastAsia="en-US"/>
        </w:rPr>
        <w:t xml:space="preserve"> 7.10. Крупная сделка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может быть совершена Учреждением только с предварительного согласия Уполномоченного органа.</w:t>
      </w:r>
    </w:p>
    <w:p w14:paraId="1C5C39E6" w14:textId="77777777" w:rsidR="000956CB" w:rsidRPr="00DB3F51" w:rsidRDefault="000956CB" w:rsidP="009A73F3">
      <w:pPr>
        <w:spacing w:after="0"/>
        <w:ind w:firstLine="720"/>
        <w:jc w:val="both"/>
        <w:rPr>
          <w:rFonts w:ascii="Times New Roman" w:hAnsi="Times New Roman" w:cs="Times New Roman"/>
          <w:sz w:val="24"/>
          <w:szCs w:val="24"/>
          <w:lang w:eastAsia="en-US"/>
        </w:rPr>
      </w:pPr>
      <w:bookmarkStart w:id="121" w:name="sub_921302"/>
      <w:r w:rsidRPr="00DB3F51">
        <w:rPr>
          <w:rFonts w:ascii="Times New Roman" w:hAnsi="Times New Roman" w:cs="Times New Roman"/>
          <w:sz w:val="24"/>
          <w:szCs w:val="24"/>
          <w:lang w:eastAsia="en-US"/>
        </w:rPr>
        <w:t xml:space="preserve">7.11. </w:t>
      </w:r>
      <w:bookmarkEnd w:id="121"/>
      <w:r w:rsidRPr="00DB3F51">
        <w:rPr>
          <w:rFonts w:ascii="Times New Roman" w:hAnsi="Times New Roman" w:cs="Times New Roman"/>
          <w:sz w:val="24"/>
          <w:szCs w:val="24"/>
          <w:lang w:eastAsia="en-US"/>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1925FC5B" w14:textId="77777777" w:rsidR="000956CB" w:rsidRPr="00DB3F51" w:rsidRDefault="000956CB" w:rsidP="009A73F3">
      <w:pPr>
        <w:tabs>
          <w:tab w:val="left" w:pos="1276"/>
        </w:tabs>
        <w:adjustRightInd w:val="0"/>
        <w:spacing w:after="0"/>
        <w:ind w:left="142"/>
        <w:jc w:val="both"/>
        <w:rPr>
          <w:rFonts w:ascii="Times New Roman" w:hAnsi="Times New Roman" w:cs="Times New Roman"/>
          <w:sz w:val="24"/>
          <w:szCs w:val="24"/>
        </w:rPr>
      </w:pPr>
      <w:r w:rsidRPr="00DB3F51">
        <w:rPr>
          <w:rFonts w:ascii="Times New Roman" w:hAnsi="Times New Roman" w:cs="Times New Roman"/>
          <w:sz w:val="24"/>
          <w:szCs w:val="24"/>
        </w:rPr>
        <w:t xml:space="preserve">         7.12. Доходы, получаемые от всех видов деятельности Учреждения, поступают в его самостоятельное распоряжение и используются им для достижения целей, ради которых оно создано. </w:t>
      </w:r>
    </w:p>
    <w:p w14:paraId="614EF3B1" w14:textId="77777777" w:rsidR="000956CB" w:rsidRPr="00DB3F51" w:rsidRDefault="000956CB" w:rsidP="009A73F3">
      <w:pPr>
        <w:autoSpaceDE w:val="0"/>
        <w:autoSpaceDN w:val="0"/>
        <w:adjustRightInd w:val="0"/>
        <w:spacing w:after="0" w:line="240" w:lineRule="auto"/>
        <w:ind w:firstLine="720"/>
        <w:jc w:val="both"/>
        <w:rPr>
          <w:rFonts w:ascii="Times New Roman" w:hAnsi="Times New Roman" w:cs="Times New Roman"/>
          <w:sz w:val="24"/>
          <w:szCs w:val="24"/>
          <w:lang w:eastAsia="en-US"/>
        </w:rPr>
      </w:pPr>
      <w:bookmarkStart w:id="122" w:name="sub_24043"/>
      <w:r w:rsidRPr="00DB3F51">
        <w:rPr>
          <w:rFonts w:ascii="Times New Roman" w:hAnsi="Times New Roman" w:cs="Times New Roman"/>
          <w:sz w:val="24"/>
          <w:szCs w:val="24"/>
          <w:lang w:eastAsia="en-US"/>
        </w:rPr>
        <w:t xml:space="preserve">В случаях и в порядке, которые предусмотрены законом, Учреждение вправе вносить имущество, указанное в </w:t>
      </w:r>
      <w:hyperlink w:anchor="sub_24042" w:history="1">
        <w:r w:rsidRPr="00DB3F51">
          <w:rPr>
            <w:rFonts w:ascii="Times New Roman" w:hAnsi="Times New Roman" w:cs="Times New Roman"/>
            <w:sz w:val="24"/>
            <w:szCs w:val="24"/>
            <w:lang w:eastAsia="en-US"/>
          </w:rPr>
          <w:t>абзаце первом</w:t>
        </w:r>
      </w:hyperlink>
      <w:r w:rsidRPr="00DB3F51">
        <w:rPr>
          <w:rFonts w:ascii="Times New Roman" w:hAnsi="Times New Roman" w:cs="Times New Roman"/>
          <w:sz w:val="24"/>
          <w:szCs w:val="24"/>
          <w:lang w:eastAsia="en-US"/>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bookmarkEnd w:id="122"/>
    <w:p w14:paraId="2CE7B5D4" w14:textId="77777777" w:rsidR="000956CB" w:rsidRPr="00DB3F51" w:rsidRDefault="000956CB" w:rsidP="009A73F3">
      <w:pPr>
        <w:tabs>
          <w:tab w:val="left" w:pos="1276"/>
        </w:tabs>
        <w:adjustRightInd w:val="0"/>
        <w:spacing w:after="0"/>
        <w:ind w:left="142"/>
        <w:jc w:val="both"/>
        <w:rPr>
          <w:rFonts w:ascii="Times New Roman" w:hAnsi="Times New Roman" w:cs="Times New Roman"/>
          <w:sz w:val="24"/>
          <w:szCs w:val="24"/>
        </w:rPr>
      </w:pPr>
      <w:r w:rsidRPr="00DB3F51">
        <w:rPr>
          <w:rFonts w:ascii="Times New Roman" w:hAnsi="Times New Roman" w:cs="Times New Roman"/>
          <w:sz w:val="24"/>
          <w:szCs w:val="24"/>
        </w:rPr>
        <w:t xml:space="preserve">        7.13. Учредитель не имеет права на получение доходов от осуществления Учреждением деятельности и использования закрепленного за Учреждением имущества.</w:t>
      </w:r>
    </w:p>
    <w:p w14:paraId="50374867" w14:textId="77777777" w:rsidR="00FA12D0" w:rsidRDefault="00FA12D0" w:rsidP="00FA12D0">
      <w:pPr>
        <w:pStyle w:val="ad"/>
        <w:shd w:val="clear" w:color="auto" w:fill="FFFFFF"/>
        <w:tabs>
          <w:tab w:val="left" w:pos="1276"/>
        </w:tabs>
        <w:autoSpaceDE w:val="0"/>
        <w:autoSpaceDN w:val="0"/>
        <w:adjustRightInd w:val="0"/>
        <w:spacing w:after="0"/>
        <w:ind w:left="0" w:right="-6"/>
        <w:jc w:val="center"/>
        <w:rPr>
          <w:rFonts w:ascii="Times New Roman" w:hAnsi="Times New Roman" w:cs="Times New Roman"/>
          <w:b/>
          <w:bCs/>
          <w:sz w:val="24"/>
          <w:szCs w:val="24"/>
        </w:rPr>
      </w:pPr>
    </w:p>
    <w:p w14:paraId="73E16EB5" w14:textId="77777777" w:rsidR="000956CB" w:rsidRPr="005C3955" w:rsidRDefault="000956CB" w:rsidP="005C3955">
      <w:pPr>
        <w:pStyle w:val="ad"/>
        <w:numPr>
          <w:ilvl w:val="0"/>
          <w:numId w:val="12"/>
        </w:numPr>
        <w:shd w:val="clear" w:color="auto" w:fill="FFFFFF"/>
        <w:tabs>
          <w:tab w:val="left" w:pos="1276"/>
        </w:tabs>
        <w:autoSpaceDE w:val="0"/>
        <w:autoSpaceDN w:val="0"/>
        <w:adjustRightInd w:val="0"/>
        <w:spacing w:after="0"/>
        <w:ind w:right="-6"/>
        <w:jc w:val="center"/>
        <w:rPr>
          <w:rFonts w:ascii="Times New Roman" w:hAnsi="Times New Roman" w:cs="Times New Roman"/>
          <w:b/>
          <w:bCs/>
          <w:sz w:val="24"/>
          <w:szCs w:val="24"/>
        </w:rPr>
      </w:pPr>
      <w:r w:rsidRPr="005C3955">
        <w:rPr>
          <w:rFonts w:ascii="Times New Roman" w:hAnsi="Times New Roman" w:cs="Times New Roman"/>
          <w:b/>
          <w:bCs/>
          <w:sz w:val="24"/>
          <w:szCs w:val="24"/>
        </w:rPr>
        <w:t>РЕОРГАНИЗАЦИЯ, ИЗМЕНЕНИЕ ТИПА И ЛИКВИДАЦИЯ УЧРЕЖДЕНИЯ</w:t>
      </w:r>
    </w:p>
    <w:p w14:paraId="2A61070C" w14:textId="77777777" w:rsidR="000956CB" w:rsidRPr="00DB3F51" w:rsidRDefault="000956CB" w:rsidP="009A73F3">
      <w:pPr>
        <w:shd w:val="clear" w:color="auto" w:fill="FFFFFF"/>
        <w:autoSpaceDE w:val="0"/>
        <w:spacing w:after="0"/>
        <w:jc w:val="center"/>
        <w:rPr>
          <w:rFonts w:ascii="Times New Roman" w:hAnsi="Times New Roman" w:cs="Times New Roman"/>
          <w:b/>
          <w:bCs/>
          <w:sz w:val="24"/>
          <w:szCs w:val="24"/>
        </w:rPr>
      </w:pPr>
    </w:p>
    <w:p w14:paraId="67582369" w14:textId="77777777" w:rsidR="000956CB" w:rsidRPr="00DB3F51" w:rsidRDefault="000956CB" w:rsidP="009A73F3">
      <w:pPr>
        <w:pStyle w:val="af1"/>
        <w:jc w:val="both"/>
        <w:rPr>
          <w:rFonts w:ascii="Times New Roman" w:hAnsi="Times New Roman" w:cs="Times New Roman"/>
        </w:rPr>
      </w:pPr>
      <w:r w:rsidRPr="00DB3F51">
        <w:rPr>
          <w:rFonts w:ascii="Times New Roman" w:hAnsi="Times New Roman" w:cs="Times New Roman"/>
        </w:rPr>
        <w:t xml:space="preserve">             8.1. Реорганизация, изменение типа и ликвидация Учреждения осуществляются в порядке, установленном законодательством Российской Федерации, </w:t>
      </w:r>
      <w:r w:rsidR="00A03A14" w:rsidRPr="00DB3F51">
        <w:rPr>
          <w:rFonts w:ascii="Times New Roman" w:hAnsi="Times New Roman" w:cs="Times New Roman"/>
        </w:rPr>
        <w:t>нормативными правовыми</w:t>
      </w:r>
      <w:r w:rsidRPr="00DB3F51">
        <w:rPr>
          <w:rFonts w:ascii="Times New Roman" w:hAnsi="Times New Roman" w:cs="Times New Roman"/>
        </w:rPr>
        <w:t xml:space="preserve"> актами Учредителя, на основании </w:t>
      </w:r>
      <w:r w:rsidR="00A03A14" w:rsidRPr="00DB3F51">
        <w:rPr>
          <w:rFonts w:ascii="Times New Roman" w:hAnsi="Times New Roman" w:cs="Times New Roman"/>
        </w:rPr>
        <w:t>положительного заключения комиссии,</w:t>
      </w:r>
      <w:r w:rsidRPr="00DB3F51">
        <w:rPr>
          <w:rFonts w:ascii="Times New Roman" w:hAnsi="Times New Roman" w:cs="Times New Roman"/>
        </w:rPr>
        <w:t xml:space="preserve"> по оценке последствий такого решения.</w:t>
      </w:r>
    </w:p>
    <w:p w14:paraId="3B535AFF" w14:textId="77777777" w:rsidR="000956CB" w:rsidRPr="00DB3F51" w:rsidRDefault="000956CB" w:rsidP="009A73F3">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8.2. Изменение типа Учреждения не является его реорганизацией. При изменении типа Учреждения в настоящий Устав вносятся соответствующие изменения. </w:t>
      </w:r>
    </w:p>
    <w:p w14:paraId="07D6B90A" w14:textId="77777777" w:rsidR="000956CB" w:rsidRPr="00DB3F51" w:rsidRDefault="000956CB" w:rsidP="009A73F3">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8.3. Ликвидация Учреждения осуществляется:</w:t>
      </w:r>
    </w:p>
    <w:p w14:paraId="53856449" w14:textId="77777777" w:rsidR="000956CB" w:rsidRPr="00DB3F51" w:rsidRDefault="000956CB" w:rsidP="009A73F3">
      <w:pPr>
        <w:tabs>
          <w:tab w:val="left" w:pos="993"/>
        </w:tabs>
        <w:suppressAutoHyphens/>
        <w:spacing w:after="0"/>
        <w:jc w:val="both"/>
        <w:rPr>
          <w:rFonts w:ascii="Times New Roman" w:hAnsi="Times New Roman" w:cs="Times New Roman"/>
          <w:sz w:val="24"/>
          <w:szCs w:val="24"/>
        </w:rPr>
      </w:pPr>
      <w:r w:rsidRPr="00DB3F51">
        <w:rPr>
          <w:rFonts w:ascii="Times New Roman" w:hAnsi="Times New Roman" w:cs="Times New Roman"/>
          <w:sz w:val="24"/>
          <w:szCs w:val="24"/>
        </w:rPr>
        <w:t>-  по решению Учредителя;</w:t>
      </w:r>
    </w:p>
    <w:p w14:paraId="3F653271" w14:textId="77777777" w:rsidR="000956CB" w:rsidRPr="00DB3F51" w:rsidRDefault="000956CB" w:rsidP="009A73F3">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иными неоднократными или грубыми нарушениями закона или иных правовых актов.</w:t>
      </w:r>
    </w:p>
    <w:p w14:paraId="284CDE70" w14:textId="77777777" w:rsidR="000956CB" w:rsidRPr="00DB3F51" w:rsidRDefault="000956CB" w:rsidP="009A73F3">
      <w:pPr>
        <w:tabs>
          <w:tab w:val="left" w:pos="993"/>
        </w:tabs>
        <w:spacing w:after="0"/>
        <w:ind w:firstLine="709"/>
        <w:jc w:val="both"/>
        <w:rPr>
          <w:rFonts w:ascii="Times New Roman" w:hAnsi="Times New Roman" w:cs="Times New Roman"/>
          <w:sz w:val="24"/>
          <w:szCs w:val="24"/>
        </w:rPr>
      </w:pPr>
      <w:r w:rsidRPr="00DB3F51">
        <w:rPr>
          <w:rFonts w:ascii="Times New Roman" w:hAnsi="Times New Roman" w:cs="Times New Roman"/>
          <w:sz w:val="24"/>
          <w:szCs w:val="24"/>
        </w:rPr>
        <w:t>Реорганизация и изменение типа Учреждения осуществляются по решению Учредителя.</w:t>
      </w:r>
    </w:p>
    <w:p w14:paraId="27FE29CF" w14:textId="77777777" w:rsidR="000956CB" w:rsidRPr="00DB3F51" w:rsidRDefault="000956CB" w:rsidP="009A73F3">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8.4. При ликвидации, реорганизации или изменении типа Учреждения его работникам</w:t>
      </w:r>
      <w:r w:rsidRPr="00430A0F">
        <w:rPr>
          <w:rFonts w:ascii="Times New Roman" w:hAnsi="Times New Roman" w:cs="Times New Roman"/>
          <w:sz w:val="24"/>
          <w:szCs w:val="24"/>
        </w:rPr>
        <w:t>, учащимся</w:t>
      </w:r>
      <w:r w:rsidRPr="00DB3F51">
        <w:rPr>
          <w:rFonts w:ascii="Times New Roman" w:hAnsi="Times New Roman" w:cs="Times New Roman"/>
          <w:sz w:val="24"/>
          <w:szCs w:val="24"/>
        </w:rPr>
        <w:t xml:space="preserve"> и их родителям (законным представителям) гарантируется соблюдение прав и интересов в соответ</w:t>
      </w:r>
      <w:r w:rsidRPr="00DB3F51">
        <w:rPr>
          <w:rFonts w:ascii="Times New Roman" w:hAnsi="Times New Roman" w:cs="Times New Roman"/>
          <w:sz w:val="24"/>
          <w:szCs w:val="24"/>
        </w:rPr>
        <w:softHyphen/>
        <w:t xml:space="preserve">ствии с законодательством Российской Федерации. </w:t>
      </w:r>
    </w:p>
    <w:p w14:paraId="5C96A9BD" w14:textId="77777777" w:rsidR="000956CB" w:rsidRPr="00DB3F51" w:rsidRDefault="000956CB" w:rsidP="009A73F3">
      <w:pPr>
        <w:pStyle w:val="af1"/>
        <w:jc w:val="both"/>
        <w:rPr>
          <w:rFonts w:ascii="Times New Roman" w:hAnsi="Times New Roman" w:cs="Times New Roman"/>
        </w:rPr>
      </w:pPr>
      <w:r w:rsidRPr="00DB3F51">
        <w:rPr>
          <w:rFonts w:ascii="Times New Roman" w:hAnsi="Times New Roman" w:cs="Times New Roman"/>
        </w:rPr>
        <w:t xml:space="preserve">              8.5. При ликвидации Учреждения его имущество после удовлетворения требований кредиторов направляется на цели развития образования в соответствии с настоящим Уставом.</w:t>
      </w:r>
    </w:p>
    <w:p w14:paraId="1AFA92B3" w14:textId="77777777" w:rsidR="000956CB" w:rsidRPr="00DB3F51" w:rsidRDefault="000956CB" w:rsidP="009A73F3">
      <w:pPr>
        <w:pStyle w:val="af1"/>
        <w:jc w:val="both"/>
        <w:rPr>
          <w:rFonts w:ascii="Times New Roman" w:hAnsi="Times New Roman" w:cs="Times New Roman"/>
        </w:rPr>
      </w:pPr>
      <w:r w:rsidRPr="00DB3F51">
        <w:rPr>
          <w:rFonts w:ascii="Times New Roman" w:hAnsi="Times New Roman" w:cs="Times New Roman"/>
        </w:rPr>
        <w:t xml:space="preserve">              8.6. В случае прекращения деятельности Учреждения, аннулирования или приостановления действия соответствующей лицензии Уполномоченный орган обеспечивает перевод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соответствующей направленности. </w:t>
      </w:r>
    </w:p>
    <w:p w14:paraId="19DAAB1B" w14:textId="77777777" w:rsidR="000956CB" w:rsidRPr="00DB3F51" w:rsidRDefault="000956CB" w:rsidP="009A73F3">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8.7.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передаются на хранение в исторический архив, документы по личному составу (приказы, личные дела и другие) передаются в архив социально-правовых документов.</w:t>
      </w:r>
    </w:p>
    <w:p w14:paraId="74E2E89F" w14:textId="77777777" w:rsidR="000956CB" w:rsidRPr="00DB3F51" w:rsidRDefault="000956CB" w:rsidP="009A73F3">
      <w:pPr>
        <w:tabs>
          <w:tab w:val="left" w:pos="1276"/>
        </w:tabs>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8.8. Ликвидация (реорганизация, изменение типа) Учреждения считается завершенной с момента </w:t>
      </w:r>
      <w:r w:rsidR="004B1CB3" w:rsidRPr="00DB3F51">
        <w:rPr>
          <w:rFonts w:ascii="Times New Roman" w:hAnsi="Times New Roman" w:cs="Times New Roman"/>
          <w:sz w:val="24"/>
          <w:szCs w:val="24"/>
        </w:rPr>
        <w:t>внесения записи</w:t>
      </w:r>
      <w:r w:rsidRPr="00DB3F51">
        <w:rPr>
          <w:rFonts w:ascii="Times New Roman" w:hAnsi="Times New Roman" w:cs="Times New Roman"/>
          <w:sz w:val="24"/>
          <w:szCs w:val="24"/>
        </w:rPr>
        <w:t xml:space="preserve"> об этом в Единый государственный реестр юридических лиц.</w:t>
      </w:r>
    </w:p>
    <w:p w14:paraId="40031658" w14:textId="77777777" w:rsidR="005C4B9A" w:rsidRDefault="005C4B9A" w:rsidP="009A73F3">
      <w:pPr>
        <w:pStyle w:val="ad"/>
        <w:shd w:val="clear" w:color="auto" w:fill="FFFFFF"/>
        <w:autoSpaceDE w:val="0"/>
        <w:spacing w:after="0"/>
        <w:ind w:left="570"/>
        <w:jc w:val="center"/>
        <w:rPr>
          <w:rFonts w:ascii="Times New Roman" w:hAnsi="Times New Roman" w:cs="Times New Roman"/>
          <w:sz w:val="24"/>
          <w:szCs w:val="24"/>
        </w:rPr>
      </w:pPr>
    </w:p>
    <w:p w14:paraId="517D0E1A" w14:textId="77777777" w:rsidR="000956CB" w:rsidRPr="00DB3F51" w:rsidRDefault="000956CB" w:rsidP="009A73F3">
      <w:pPr>
        <w:pStyle w:val="ad"/>
        <w:shd w:val="clear" w:color="auto" w:fill="FFFFFF"/>
        <w:autoSpaceDE w:val="0"/>
        <w:spacing w:after="0"/>
        <w:ind w:left="570"/>
        <w:jc w:val="center"/>
        <w:rPr>
          <w:rFonts w:ascii="Times New Roman" w:hAnsi="Times New Roman" w:cs="Times New Roman"/>
          <w:b/>
          <w:bCs/>
          <w:sz w:val="24"/>
          <w:szCs w:val="24"/>
        </w:rPr>
      </w:pPr>
      <w:r w:rsidRPr="00DB3F51">
        <w:rPr>
          <w:rFonts w:ascii="Times New Roman" w:hAnsi="Times New Roman" w:cs="Times New Roman"/>
          <w:sz w:val="24"/>
          <w:szCs w:val="24"/>
        </w:rPr>
        <w:t xml:space="preserve">9. </w:t>
      </w:r>
      <w:r w:rsidRPr="00DB3F51">
        <w:rPr>
          <w:rFonts w:ascii="Times New Roman" w:hAnsi="Times New Roman" w:cs="Times New Roman"/>
          <w:b/>
          <w:bCs/>
          <w:sz w:val="24"/>
          <w:szCs w:val="24"/>
        </w:rPr>
        <w:t>РЕГЛАМЕНТАЦИЯ ДЕЯТЕЛЬНОСТИ УЧРЕЖДЕНИЯ</w:t>
      </w:r>
    </w:p>
    <w:p w14:paraId="4592D702" w14:textId="77777777" w:rsidR="000956CB" w:rsidRPr="00DB3F51" w:rsidRDefault="000956CB" w:rsidP="009A73F3">
      <w:pPr>
        <w:pStyle w:val="ad"/>
        <w:shd w:val="clear" w:color="auto" w:fill="FFFFFF"/>
        <w:autoSpaceDE w:val="0"/>
        <w:spacing w:after="0"/>
        <w:ind w:left="570"/>
        <w:jc w:val="center"/>
        <w:rPr>
          <w:rFonts w:ascii="Times New Roman" w:hAnsi="Times New Roman" w:cs="Times New Roman"/>
          <w:sz w:val="24"/>
          <w:szCs w:val="24"/>
        </w:rPr>
      </w:pPr>
    </w:p>
    <w:p w14:paraId="2D4F4038" w14:textId="77777777" w:rsidR="000956CB" w:rsidRPr="00DB3F51" w:rsidRDefault="000956CB" w:rsidP="009A73F3">
      <w:pPr>
        <w:pStyle w:val="af1"/>
        <w:jc w:val="both"/>
        <w:rPr>
          <w:rFonts w:ascii="Times New Roman" w:hAnsi="Times New Roman" w:cs="Times New Roman"/>
        </w:rPr>
      </w:pPr>
      <w:r w:rsidRPr="00DB3F51">
        <w:rPr>
          <w:rFonts w:ascii="Times New Roman" w:hAnsi="Times New Roman" w:cs="Times New Roman"/>
        </w:rPr>
        <w:t xml:space="preserve">              9.1. Деятельность Учреждения регламентируется настоящим Уставом и локальными нормативными актами Учреждения в соответствии с законодательством Российской Федерации. </w:t>
      </w:r>
    </w:p>
    <w:p w14:paraId="545F6BAD" w14:textId="77777777" w:rsidR="000956CB" w:rsidRPr="00430A0F" w:rsidRDefault="000956CB" w:rsidP="009A73F3">
      <w:pPr>
        <w:pStyle w:val="af1"/>
        <w:jc w:val="both"/>
        <w:rPr>
          <w:rFonts w:ascii="Times New Roman" w:hAnsi="Times New Roman" w:cs="Times New Roman"/>
        </w:rPr>
      </w:pPr>
      <w:r w:rsidRPr="00DB3F51">
        <w:rPr>
          <w:rFonts w:ascii="Times New Roman" w:hAnsi="Times New Roman" w:cs="Times New Roman"/>
        </w:rPr>
        <w:t xml:space="preserve">              9.2. Учреждение принимает локальные нормативные акты по основным вопросам организации и осуществления </w:t>
      </w:r>
      <w:r w:rsidRPr="00430A0F">
        <w:rPr>
          <w:rFonts w:ascii="Times New Roman" w:hAnsi="Times New Roman" w:cs="Times New Roman"/>
        </w:rPr>
        <w:t>образовательной деятельности, в том числе регламентирующие правила приема учащихся, режим их занятий, порядок и основания перевода и отчисления учащихся,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w:t>
      </w:r>
    </w:p>
    <w:p w14:paraId="6BB2A2B0" w14:textId="77777777" w:rsidR="000956CB" w:rsidRPr="00DB3F51" w:rsidRDefault="000956CB" w:rsidP="009A73F3">
      <w:pPr>
        <w:spacing w:after="0"/>
        <w:jc w:val="both"/>
        <w:rPr>
          <w:rFonts w:ascii="Times New Roman" w:hAnsi="Times New Roman" w:cs="Times New Roman"/>
          <w:sz w:val="24"/>
          <w:szCs w:val="24"/>
        </w:rPr>
      </w:pPr>
      <w:r w:rsidRPr="00430A0F">
        <w:rPr>
          <w:rFonts w:ascii="Times New Roman" w:hAnsi="Times New Roman" w:cs="Times New Roman"/>
          <w:sz w:val="24"/>
          <w:szCs w:val="24"/>
        </w:rPr>
        <w:t xml:space="preserve">              9.3. Нормы локальных нормативных актов, ухудшающие положение учащихся или работников Учреждения по сравнению с установленным </w:t>
      </w:r>
      <w:hyperlink r:id="rId30" w:history="1">
        <w:r w:rsidRPr="00430A0F">
          <w:rPr>
            <w:rStyle w:val="af0"/>
            <w:rFonts w:ascii="Times New Roman" w:hAnsi="Times New Roman" w:cs="Times New Roman"/>
            <w:sz w:val="24"/>
            <w:szCs w:val="24"/>
          </w:rPr>
          <w:t>законодательством</w:t>
        </w:r>
      </w:hyperlink>
      <w:r w:rsidRPr="00DB3F51">
        <w:rPr>
          <w:rFonts w:ascii="Times New Roman" w:hAnsi="Times New Roman" w:cs="Times New Roman"/>
          <w:sz w:val="24"/>
          <w:szCs w:val="24"/>
        </w:rPr>
        <w:t xml:space="preserve"> об образовании, </w:t>
      </w:r>
      <w:hyperlink r:id="rId31" w:history="1">
        <w:r w:rsidRPr="00DB3F51">
          <w:rPr>
            <w:rStyle w:val="af0"/>
            <w:rFonts w:ascii="Times New Roman" w:hAnsi="Times New Roman" w:cs="Times New Roman"/>
            <w:sz w:val="24"/>
            <w:szCs w:val="24"/>
          </w:rPr>
          <w:t>трудовым законодательством</w:t>
        </w:r>
      </w:hyperlink>
      <w:r w:rsidRPr="00DB3F51">
        <w:rPr>
          <w:rFonts w:ascii="Times New Roman" w:hAnsi="Times New Roman" w:cs="Times New Roman"/>
          <w:sz w:val="24"/>
          <w:szCs w:val="24"/>
        </w:rPr>
        <w:t xml:space="preserve"> либо принятые с нарушением установленного порядка, не применяются и подлежат отмене Учреждением.</w:t>
      </w:r>
    </w:p>
    <w:p w14:paraId="3F1827C8" w14:textId="77777777" w:rsidR="000956CB" w:rsidRPr="00DB3F51" w:rsidRDefault="000956CB" w:rsidP="009A73F3">
      <w:pPr>
        <w:spacing w:after="0"/>
        <w:jc w:val="both"/>
        <w:rPr>
          <w:rFonts w:ascii="Times New Roman" w:hAnsi="Times New Roman" w:cs="Times New Roman"/>
          <w:sz w:val="24"/>
          <w:szCs w:val="24"/>
        </w:rPr>
      </w:pPr>
      <w:r w:rsidRPr="00DB3F51">
        <w:rPr>
          <w:rFonts w:ascii="Times New Roman" w:hAnsi="Times New Roman" w:cs="Times New Roman"/>
          <w:sz w:val="24"/>
          <w:szCs w:val="24"/>
        </w:rPr>
        <w:t xml:space="preserve">             9.4. Изменения (дополнения) к настоящему Уставу принимаются Общим собранием и утверждаются Уполномоченным органом. Внесенные в Устав изменения (дополнения) регистрируются в установленном законодательством Российской Федерации порядке.</w:t>
      </w:r>
    </w:p>
    <w:p w14:paraId="1CBB0896" w14:textId="77777777" w:rsidR="000956CB" w:rsidRPr="00DB3F51" w:rsidRDefault="000956CB" w:rsidP="009A73F3">
      <w:pPr>
        <w:spacing w:after="0"/>
        <w:jc w:val="both"/>
        <w:rPr>
          <w:rFonts w:ascii="Times New Roman" w:hAnsi="Times New Roman" w:cs="Times New Roman"/>
          <w:sz w:val="24"/>
          <w:szCs w:val="24"/>
        </w:rPr>
      </w:pPr>
    </w:p>
    <w:p w14:paraId="4E452FAB" w14:textId="77777777" w:rsidR="000956CB" w:rsidRPr="00DB3F51" w:rsidRDefault="000956CB" w:rsidP="009A73F3">
      <w:pPr>
        <w:spacing w:after="0"/>
        <w:jc w:val="both"/>
        <w:rPr>
          <w:rFonts w:ascii="Times New Roman" w:hAnsi="Times New Roman" w:cs="Times New Roman"/>
          <w:sz w:val="24"/>
          <w:szCs w:val="24"/>
        </w:rPr>
      </w:pPr>
    </w:p>
    <w:p w14:paraId="4F429068" w14:textId="77777777" w:rsidR="000956CB" w:rsidRPr="00DB3F51" w:rsidRDefault="000956CB" w:rsidP="009A73F3">
      <w:pPr>
        <w:shd w:val="clear" w:color="auto" w:fill="FFFFFF"/>
        <w:suppressAutoHyphens/>
        <w:spacing w:after="0"/>
        <w:ind w:firstLine="540"/>
        <w:jc w:val="both"/>
        <w:rPr>
          <w:rFonts w:ascii="Times New Roman" w:hAnsi="Times New Roman" w:cs="Times New Roman"/>
          <w:kern w:val="1"/>
          <w:sz w:val="24"/>
          <w:szCs w:val="24"/>
          <w:lang w:eastAsia="hi-IN" w:bidi="hi-IN"/>
        </w:rPr>
      </w:pPr>
      <w:r w:rsidRPr="00DB3F51">
        <w:rPr>
          <w:rFonts w:ascii="Times New Roman" w:hAnsi="Times New Roman" w:cs="Times New Roman"/>
          <w:kern w:val="1"/>
          <w:sz w:val="24"/>
          <w:szCs w:val="24"/>
          <w:lang w:eastAsia="hi-IN" w:bidi="hi-IN"/>
        </w:rPr>
        <w:t>Устав принят</w:t>
      </w:r>
    </w:p>
    <w:p w14:paraId="47AAC517" w14:textId="77777777" w:rsidR="000956CB" w:rsidRPr="00F876D5" w:rsidRDefault="000956CB" w:rsidP="009A73F3">
      <w:pPr>
        <w:shd w:val="clear" w:color="auto" w:fill="FFFFFF"/>
        <w:suppressAutoHyphens/>
        <w:spacing w:after="0"/>
        <w:ind w:firstLine="540"/>
        <w:rPr>
          <w:rFonts w:ascii="Times New Roman" w:hAnsi="Times New Roman" w:cs="Times New Roman"/>
          <w:strike/>
          <w:kern w:val="1"/>
          <w:sz w:val="24"/>
          <w:szCs w:val="24"/>
          <w:lang w:eastAsia="hi-IN" w:bidi="hi-IN"/>
        </w:rPr>
      </w:pPr>
      <w:r w:rsidRPr="00DB3F51">
        <w:rPr>
          <w:rFonts w:ascii="Times New Roman" w:hAnsi="Times New Roman" w:cs="Times New Roman"/>
          <w:kern w:val="1"/>
          <w:sz w:val="24"/>
          <w:szCs w:val="24"/>
          <w:lang w:eastAsia="hi-IN" w:bidi="hi-IN"/>
        </w:rPr>
        <w:t xml:space="preserve">Общим собранием </w:t>
      </w:r>
    </w:p>
    <w:p w14:paraId="7D57DEFD" w14:textId="77777777" w:rsidR="000956CB" w:rsidRPr="00DB3F51" w:rsidRDefault="000956CB" w:rsidP="009A73F3">
      <w:pPr>
        <w:suppressAutoHyphens/>
        <w:spacing w:after="0"/>
        <w:ind w:firstLine="540"/>
        <w:rPr>
          <w:rFonts w:ascii="Times New Roman" w:hAnsi="Times New Roman" w:cs="Times New Roman"/>
          <w:kern w:val="1"/>
          <w:sz w:val="24"/>
          <w:szCs w:val="24"/>
          <w:lang w:eastAsia="hi-IN" w:bidi="hi-IN"/>
        </w:rPr>
      </w:pPr>
      <w:r>
        <w:rPr>
          <w:rFonts w:ascii="Times New Roman" w:hAnsi="Times New Roman" w:cs="Times New Roman"/>
          <w:kern w:val="1"/>
          <w:sz w:val="24"/>
          <w:szCs w:val="24"/>
          <w:lang w:eastAsia="hi-IN" w:bidi="hi-IN"/>
        </w:rPr>
        <w:t xml:space="preserve">Протокол № </w:t>
      </w:r>
      <w:r w:rsidR="00073976">
        <w:rPr>
          <w:rFonts w:ascii="Times New Roman" w:hAnsi="Times New Roman" w:cs="Times New Roman"/>
          <w:kern w:val="1"/>
          <w:sz w:val="24"/>
          <w:szCs w:val="24"/>
          <w:lang w:eastAsia="hi-IN" w:bidi="hi-IN"/>
        </w:rPr>
        <w:t>_</w:t>
      </w:r>
      <w:r w:rsidR="008128BD">
        <w:rPr>
          <w:rFonts w:ascii="Times New Roman" w:hAnsi="Times New Roman" w:cs="Times New Roman"/>
          <w:kern w:val="1"/>
          <w:sz w:val="24"/>
          <w:szCs w:val="24"/>
          <w:lang w:eastAsia="hi-IN" w:bidi="hi-IN"/>
        </w:rPr>
        <w:t>1</w:t>
      </w:r>
      <w:r w:rsidR="00073976">
        <w:rPr>
          <w:rFonts w:ascii="Times New Roman" w:hAnsi="Times New Roman" w:cs="Times New Roman"/>
          <w:kern w:val="1"/>
          <w:sz w:val="24"/>
          <w:szCs w:val="24"/>
          <w:lang w:eastAsia="hi-IN" w:bidi="hi-IN"/>
        </w:rPr>
        <w:t>___</w:t>
      </w:r>
      <w:r>
        <w:rPr>
          <w:rFonts w:ascii="Times New Roman" w:hAnsi="Times New Roman" w:cs="Times New Roman"/>
          <w:kern w:val="1"/>
          <w:sz w:val="24"/>
          <w:szCs w:val="24"/>
          <w:lang w:eastAsia="hi-IN" w:bidi="hi-IN"/>
        </w:rPr>
        <w:t xml:space="preserve"> от</w:t>
      </w:r>
      <w:r w:rsidR="00FA5458">
        <w:rPr>
          <w:rFonts w:ascii="Times New Roman" w:hAnsi="Times New Roman" w:cs="Times New Roman"/>
          <w:kern w:val="1"/>
          <w:sz w:val="24"/>
          <w:szCs w:val="24"/>
          <w:lang w:eastAsia="hi-IN" w:bidi="hi-IN"/>
        </w:rPr>
        <w:t xml:space="preserve"> </w:t>
      </w:r>
      <w:r w:rsidR="004A69CA">
        <w:rPr>
          <w:rFonts w:ascii="Times New Roman" w:hAnsi="Times New Roman" w:cs="Times New Roman"/>
          <w:kern w:val="1"/>
          <w:sz w:val="24"/>
          <w:szCs w:val="24"/>
          <w:lang w:eastAsia="hi-IN" w:bidi="hi-IN"/>
        </w:rPr>
        <w:t xml:space="preserve"> «_</w:t>
      </w:r>
      <w:r w:rsidR="008128BD">
        <w:rPr>
          <w:rFonts w:ascii="Times New Roman" w:hAnsi="Times New Roman" w:cs="Times New Roman"/>
          <w:kern w:val="1"/>
          <w:sz w:val="24"/>
          <w:szCs w:val="24"/>
          <w:lang w:eastAsia="hi-IN" w:bidi="hi-IN"/>
        </w:rPr>
        <w:t>28» авгууста  2021г</w:t>
      </w:r>
      <w:r w:rsidR="004B1CB3">
        <w:rPr>
          <w:rFonts w:ascii="Times New Roman" w:hAnsi="Times New Roman" w:cs="Times New Roman"/>
          <w:kern w:val="1"/>
          <w:sz w:val="24"/>
          <w:szCs w:val="24"/>
          <w:lang w:eastAsia="hi-IN" w:bidi="hi-IN"/>
        </w:rPr>
        <w:t xml:space="preserve"> года</w:t>
      </w:r>
    </w:p>
    <w:p w14:paraId="2F1295BC" w14:textId="77777777" w:rsidR="000956CB" w:rsidRPr="00DB3F51" w:rsidRDefault="000956CB" w:rsidP="009A73F3">
      <w:pPr>
        <w:spacing w:after="0"/>
        <w:jc w:val="both"/>
        <w:rPr>
          <w:rFonts w:ascii="Times New Roman" w:hAnsi="Times New Roman" w:cs="Times New Roman"/>
          <w:sz w:val="24"/>
          <w:szCs w:val="24"/>
        </w:rPr>
      </w:pPr>
    </w:p>
    <w:p w14:paraId="770710A8" w14:textId="77777777" w:rsidR="000956CB" w:rsidRPr="00DB3F51" w:rsidRDefault="000956CB" w:rsidP="009A73F3">
      <w:pPr>
        <w:spacing w:after="0"/>
        <w:rPr>
          <w:rFonts w:ascii="Times New Roman" w:hAnsi="Times New Roman" w:cs="Times New Roman"/>
          <w:sz w:val="24"/>
          <w:szCs w:val="24"/>
        </w:rPr>
      </w:pPr>
    </w:p>
    <w:p w14:paraId="6516E22F" w14:textId="77777777" w:rsidR="000956CB" w:rsidRPr="00DB3F51" w:rsidRDefault="000956CB" w:rsidP="009A73F3">
      <w:pPr>
        <w:spacing w:after="0"/>
        <w:rPr>
          <w:rFonts w:ascii="Times New Roman" w:hAnsi="Times New Roman" w:cs="Times New Roman"/>
          <w:sz w:val="24"/>
          <w:szCs w:val="24"/>
        </w:rPr>
      </w:pPr>
    </w:p>
    <w:p w14:paraId="39F0074E" w14:textId="77777777" w:rsidR="000956CB" w:rsidRPr="00DB3F51" w:rsidRDefault="000956CB" w:rsidP="009A73F3">
      <w:pPr>
        <w:spacing w:after="0"/>
        <w:rPr>
          <w:rFonts w:ascii="Times New Roman" w:hAnsi="Times New Roman" w:cs="Times New Roman"/>
          <w:sz w:val="24"/>
          <w:szCs w:val="24"/>
        </w:rPr>
      </w:pPr>
    </w:p>
    <w:p w14:paraId="48551A32" w14:textId="77777777" w:rsidR="000956CB" w:rsidRPr="00DB3F51" w:rsidRDefault="000956CB" w:rsidP="009A73F3">
      <w:pPr>
        <w:rPr>
          <w:rFonts w:ascii="Times New Roman" w:hAnsi="Times New Roman" w:cs="Times New Roman"/>
          <w:sz w:val="24"/>
          <w:szCs w:val="24"/>
        </w:rPr>
      </w:pPr>
    </w:p>
    <w:p w14:paraId="03DAC85C" w14:textId="77777777" w:rsidR="000956CB" w:rsidRDefault="000956CB"/>
    <w:sectPr w:rsidR="000956CB" w:rsidSect="00456344">
      <w:headerReference w:type="default" r:id="rId32"/>
      <w:pgSz w:w="11906" w:h="16838"/>
      <w:pgMar w:top="1134" w:right="567" w:bottom="56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1633" w14:textId="77777777" w:rsidR="00672068" w:rsidRDefault="00672068" w:rsidP="00B6681F">
      <w:pPr>
        <w:spacing w:after="0" w:line="240" w:lineRule="auto"/>
      </w:pPr>
      <w:r>
        <w:separator/>
      </w:r>
    </w:p>
  </w:endnote>
  <w:endnote w:type="continuationSeparator" w:id="0">
    <w:p w14:paraId="2A19004B" w14:textId="77777777" w:rsidR="00672068" w:rsidRDefault="00672068" w:rsidP="00B6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9B02" w14:textId="77777777" w:rsidR="00672068" w:rsidRDefault="00672068" w:rsidP="00B6681F">
      <w:pPr>
        <w:spacing w:after="0" w:line="240" w:lineRule="auto"/>
      </w:pPr>
      <w:r>
        <w:separator/>
      </w:r>
    </w:p>
  </w:footnote>
  <w:footnote w:type="continuationSeparator" w:id="0">
    <w:p w14:paraId="7A6CA1B0" w14:textId="77777777" w:rsidR="00672068" w:rsidRDefault="00672068" w:rsidP="00B6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9CCE" w14:textId="77777777" w:rsidR="002C1A24" w:rsidRDefault="002C1A24">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128BD">
      <w:rPr>
        <w:rStyle w:val="a9"/>
        <w:noProof/>
      </w:rPr>
      <w:t>24</w:t>
    </w:r>
    <w:r>
      <w:rPr>
        <w:rStyle w:val="a9"/>
      </w:rPr>
      <w:fldChar w:fldCharType="end"/>
    </w:r>
  </w:p>
  <w:p w14:paraId="21A668E0" w14:textId="77777777" w:rsidR="002C1A24" w:rsidRDefault="002C1A2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7"/>
    <w:lvl w:ilvl="0">
      <w:start w:val="1"/>
      <w:numFmt w:val="bullet"/>
      <w:lvlText w:val="­"/>
      <w:lvlJc w:val="left"/>
      <w:pPr>
        <w:tabs>
          <w:tab w:val="num" w:pos="0"/>
        </w:tabs>
        <w:ind w:left="1440" w:hanging="360"/>
      </w:pPr>
      <w:rPr>
        <w:rFonts w:ascii="Courier New" w:hAnsi="Courier New" w:cs="Courier New"/>
      </w:rPr>
    </w:lvl>
  </w:abstractNum>
  <w:abstractNum w:abstractNumId="1" w15:restartNumberingAfterBreak="0">
    <w:nsid w:val="00000010"/>
    <w:multiLevelType w:val="singleLevel"/>
    <w:tmpl w:val="00000010"/>
    <w:name w:val="WW8Num21"/>
    <w:lvl w:ilvl="0">
      <w:start w:val="1"/>
      <w:numFmt w:val="bullet"/>
      <w:lvlText w:val="­"/>
      <w:lvlJc w:val="left"/>
      <w:pPr>
        <w:tabs>
          <w:tab w:val="num" w:pos="480"/>
        </w:tabs>
        <w:ind w:left="1920" w:hanging="360"/>
      </w:pPr>
      <w:rPr>
        <w:rFonts w:ascii="Courier New" w:hAnsi="Courier New" w:cs="Courier New"/>
      </w:rPr>
    </w:lvl>
  </w:abstractNum>
  <w:abstractNum w:abstractNumId="2" w15:restartNumberingAfterBreak="0">
    <w:nsid w:val="00000013"/>
    <w:multiLevelType w:val="multilevel"/>
    <w:tmpl w:val="00000013"/>
    <w:name w:val="WW8Num25"/>
    <w:lvl w:ilvl="0">
      <w:start w:val="1"/>
      <w:numFmt w:val="decimal"/>
      <w:lvlText w:val="%1."/>
      <w:lvlJc w:val="left"/>
      <w:pPr>
        <w:tabs>
          <w:tab w:val="num" w:pos="720"/>
        </w:tabs>
        <w:ind w:left="720" w:hanging="360"/>
      </w:pPr>
    </w:lvl>
    <w:lvl w:ilvl="1">
      <w:start w:val="17"/>
      <w:numFmt w:val="decimal"/>
      <w:lvlText w:val="%1.%2."/>
      <w:lvlJc w:val="left"/>
      <w:pPr>
        <w:tabs>
          <w:tab w:val="num" w:pos="2130"/>
        </w:tabs>
        <w:ind w:left="2130" w:hanging="1410"/>
      </w:pPr>
    </w:lvl>
    <w:lvl w:ilvl="2">
      <w:start w:val="1"/>
      <w:numFmt w:val="decimal"/>
      <w:lvlText w:val="%1.%2.%3."/>
      <w:lvlJc w:val="left"/>
      <w:pPr>
        <w:tabs>
          <w:tab w:val="num" w:pos="2490"/>
        </w:tabs>
        <w:ind w:left="2490" w:hanging="1410"/>
      </w:pPr>
    </w:lvl>
    <w:lvl w:ilvl="3">
      <w:start w:val="1"/>
      <w:numFmt w:val="decimal"/>
      <w:lvlText w:val="%1.%2.%3.%4."/>
      <w:lvlJc w:val="left"/>
      <w:pPr>
        <w:tabs>
          <w:tab w:val="num" w:pos="2850"/>
        </w:tabs>
        <w:ind w:left="2850" w:hanging="1410"/>
      </w:pPr>
    </w:lvl>
    <w:lvl w:ilvl="4">
      <w:start w:val="1"/>
      <w:numFmt w:val="decimal"/>
      <w:lvlText w:val="%1.%2.%3.%4.%5."/>
      <w:lvlJc w:val="left"/>
      <w:pPr>
        <w:tabs>
          <w:tab w:val="num" w:pos="3210"/>
        </w:tabs>
        <w:ind w:left="3210" w:hanging="1410"/>
      </w:pPr>
    </w:lvl>
    <w:lvl w:ilvl="5">
      <w:start w:val="1"/>
      <w:numFmt w:val="decimal"/>
      <w:lvlText w:val="%1.%2.%3.%4.%5.%6."/>
      <w:lvlJc w:val="left"/>
      <w:pPr>
        <w:tabs>
          <w:tab w:val="num" w:pos="3570"/>
        </w:tabs>
        <w:ind w:left="3570" w:hanging="141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3" w15:restartNumberingAfterBreak="0">
    <w:nsid w:val="00000015"/>
    <w:multiLevelType w:val="singleLevel"/>
    <w:tmpl w:val="00000015"/>
    <w:name w:val="WW8Num27"/>
    <w:lvl w:ilvl="0">
      <w:start w:val="1"/>
      <w:numFmt w:val="bullet"/>
      <w:lvlText w:val="­"/>
      <w:lvlJc w:val="left"/>
      <w:pPr>
        <w:tabs>
          <w:tab w:val="num" w:pos="0"/>
        </w:tabs>
        <w:ind w:left="1440" w:hanging="360"/>
      </w:pPr>
      <w:rPr>
        <w:rFonts w:ascii="Courier New" w:hAnsi="Courier New" w:cs="Courier New"/>
      </w:rPr>
    </w:lvl>
  </w:abstractNum>
  <w:abstractNum w:abstractNumId="4" w15:restartNumberingAfterBreak="0">
    <w:nsid w:val="00000020"/>
    <w:multiLevelType w:val="multilevel"/>
    <w:tmpl w:val="00000020"/>
    <w:name w:val="WW8Num39"/>
    <w:lvl w:ilvl="0">
      <w:start w:val="5"/>
      <w:numFmt w:val="decimal"/>
      <w:lvlText w:val="%1."/>
      <w:lvlJc w:val="left"/>
      <w:pPr>
        <w:tabs>
          <w:tab w:val="num" w:pos="1211"/>
        </w:tabs>
        <w:ind w:left="1211"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64A65BC"/>
    <w:multiLevelType w:val="hybridMultilevel"/>
    <w:tmpl w:val="88129672"/>
    <w:lvl w:ilvl="0" w:tplc="0848343E">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D2421A2"/>
    <w:multiLevelType w:val="multilevel"/>
    <w:tmpl w:val="F0963AE0"/>
    <w:lvl w:ilvl="0">
      <w:start w:val="1"/>
      <w:numFmt w:val="decimal"/>
      <w:lvlText w:val="%1."/>
      <w:lvlJc w:val="left"/>
      <w:pPr>
        <w:ind w:left="600" w:hanging="600"/>
      </w:pPr>
      <w:rPr>
        <w:rFonts w:hint="default"/>
      </w:rPr>
    </w:lvl>
    <w:lvl w:ilvl="1">
      <w:start w:val="12"/>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7" w15:restartNumberingAfterBreak="0">
    <w:nsid w:val="404D1B85"/>
    <w:multiLevelType w:val="hybridMultilevel"/>
    <w:tmpl w:val="EAB6F6E2"/>
    <w:lvl w:ilvl="0" w:tplc="00000005">
      <w:start w:val="1"/>
      <w:numFmt w:val="bullet"/>
      <w:lvlText w:val="­"/>
      <w:lvlJc w:val="left"/>
      <w:pPr>
        <w:ind w:left="1429" w:hanging="360"/>
      </w:pPr>
      <w:rPr>
        <w:rFonts w:ascii="Courier New" w:hAnsi="Courier New" w:cs="Courier New"/>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5E5C2FA0"/>
    <w:multiLevelType w:val="multilevel"/>
    <w:tmpl w:val="83E0BF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B491505"/>
    <w:multiLevelType w:val="multilevel"/>
    <w:tmpl w:val="325AFC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430AF9"/>
    <w:multiLevelType w:val="hybridMultilevel"/>
    <w:tmpl w:val="526E99E2"/>
    <w:lvl w:ilvl="0" w:tplc="00000003">
      <w:start w:val="1"/>
      <w:numFmt w:val="bullet"/>
      <w:lvlText w:val="­"/>
      <w:lvlJc w:val="left"/>
      <w:pPr>
        <w:ind w:left="786" w:hanging="360"/>
      </w:pPr>
      <w:rPr>
        <w:rFonts w:ascii="Courier New" w:hAnsi="Courier New" w:cs="Courier New"/>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743441F4"/>
    <w:multiLevelType w:val="hybridMultilevel"/>
    <w:tmpl w:val="C170635E"/>
    <w:lvl w:ilvl="0" w:tplc="3154DBD2">
      <w:start w:val="2"/>
      <w:numFmt w:val="decimal"/>
      <w:lvlText w:val="%1"/>
      <w:lvlJc w:val="left"/>
      <w:pPr>
        <w:ind w:left="2325" w:hanging="360"/>
      </w:pPr>
      <w:rPr>
        <w:rFonts w:hint="default"/>
        <w:b w:val="0"/>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num w:numId="1">
    <w:abstractNumId w:val="8"/>
  </w:num>
  <w:num w:numId="2">
    <w:abstractNumId w:val="2"/>
  </w:num>
  <w:num w:numId="3">
    <w:abstractNumId w:val="4"/>
  </w:num>
  <w:num w:numId="4">
    <w:abstractNumId w:val="6"/>
  </w:num>
  <w:num w:numId="5">
    <w:abstractNumId w:val="7"/>
  </w:num>
  <w:num w:numId="6">
    <w:abstractNumId w:val="0"/>
  </w:num>
  <w:num w:numId="7">
    <w:abstractNumId w:val="1"/>
  </w:num>
  <w:num w:numId="8">
    <w:abstractNumId w:val="3"/>
  </w:num>
  <w:num w:numId="9">
    <w:abstractNumId w:val="9"/>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F3"/>
    <w:rsid w:val="00000571"/>
    <w:rsid w:val="00001A72"/>
    <w:rsid w:val="000030AD"/>
    <w:rsid w:val="00012873"/>
    <w:rsid w:val="0005687C"/>
    <w:rsid w:val="000735E4"/>
    <w:rsid w:val="00073976"/>
    <w:rsid w:val="000956CB"/>
    <w:rsid w:val="000A3FDD"/>
    <w:rsid w:val="000C5B19"/>
    <w:rsid w:val="00127779"/>
    <w:rsid w:val="00154A5C"/>
    <w:rsid w:val="00156B8A"/>
    <w:rsid w:val="00182EE4"/>
    <w:rsid w:val="001923A2"/>
    <w:rsid w:val="001F0AB7"/>
    <w:rsid w:val="001F62F3"/>
    <w:rsid w:val="00216905"/>
    <w:rsid w:val="00220678"/>
    <w:rsid w:val="00235535"/>
    <w:rsid w:val="0025632A"/>
    <w:rsid w:val="00264902"/>
    <w:rsid w:val="0026525A"/>
    <w:rsid w:val="00271126"/>
    <w:rsid w:val="0027454C"/>
    <w:rsid w:val="00276209"/>
    <w:rsid w:val="002A0469"/>
    <w:rsid w:val="002C1A24"/>
    <w:rsid w:val="002F39B8"/>
    <w:rsid w:val="002F4EB6"/>
    <w:rsid w:val="00322E8E"/>
    <w:rsid w:val="00346455"/>
    <w:rsid w:val="003624A6"/>
    <w:rsid w:val="00363AF6"/>
    <w:rsid w:val="00380A45"/>
    <w:rsid w:val="00384FA4"/>
    <w:rsid w:val="003A2A81"/>
    <w:rsid w:val="003A3BFC"/>
    <w:rsid w:val="003B3D71"/>
    <w:rsid w:val="003C3A5F"/>
    <w:rsid w:val="003C57CB"/>
    <w:rsid w:val="003C620B"/>
    <w:rsid w:val="003D0964"/>
    <w:rsid w:val="003D1B07"/>
    <w:rsid w:val="004000F6"/>
    <w:rsid w:val="00401688"/>
    <w:rsid w:val="00427258"/>
    <w:rsid w:val="00430A0F"/>
    <w:rsid w:val="00456344"/>
    <w:rsid w:val="00467175"/>
    <w:rsid w:val="00492EA9"/>
    <w:rsid w:val="004A4000"/>
    <w:rsid w:val="004A69CA"/>
    <w:rsid w:val="004B1CB3"/>
    <w:rsid w:val="004C5580"/>
    <w:rsid w:val="00512286"/>
    <w:rsid w:val="0052326C"/>
    <w:rsid w:val="00542B48"/>
    <w:rsid w:val="00574E2F"/>
    <w:rsid w:val="00580A08"/>
    <w:rsid w:val="005823D1"/>
    <w:rsid w:val="005A5475"/>
    <w:rsid w:val="005B1855"/>
    <w:rsid w:val="005C3955"/>
    <w:rsid w:val="005C4B9A"/>
    <w:rsid w:val="005C78D5"/>
    <w:rsid w:val="005D048B"/>
    <w:rsid w:val="005E4660"/>
    <w:rsid w:val="005F2485"/>
    <w:rsid w:val="0061279C"/>
    <w:rsid w:val="00625181"/>
    <w:rsid w:val="00672068"/>
    <w:rsid w:val="00686217"/>
    <w:rsid w:val="006A2D98"/>
    <w:rsid w:val="00702EF0"/>
    <w:rsid w:val="007151A5"/>
    <w:rsid w:val="00734E8B"/>
    <w:rsid w:val="00737E93"/>
    <w:rsid w:val="00742B95"/>
    <w:rsid w:val="00764AB8"/>
    <w:rsid w:val="007A20D1"/>
    <w:rsid w:val="007C0581"/>
    <w:rsid w:val="007E19DB"/>
    <w:rsid w:val="008128BD"/>
    <w:rsid w:val="00860AB6"/>
    <w:rsid w:val="00875318"/>
    <w:rsid w:val="008A7B39"/>
    <w:rsid w:val="008B250A"/>
    <w:rsid w:val="008B387B"/>
    <w:rsid w:val="008F19BF"/>
    <w:rsid w:val="008F2FD6"/>
    <w:rsid w:val="00933FCC"/>
    <w:rsid w:val="00942016"/>
    <w:rsid w:val="00945794"/>
    <w:rsid w:val="009840E5"/>
    <w:rsid w:val="009A1527"/>
    <w:rsid w:val="009A73F3"/>
    <w:rsid w:val="009B1C87"/>
    <w:rsid w:val="009B5EB5"/>
    <w:rsid w:val="009B6FCD"/>
    <w:rsid w:val="00A03A14"/>
    <w:rsid w:val="00A03DC5"/>
    <w:rsid w:val="00A33BAA"/>
    <w:rsid w:val="00A53CDE"/>
    <w:rsid w:val="00AA32B6"/>
    <w:rsid w:val="00AB6040"/>
    <w:rsid w:val="00AC0DC3"/>
    <w:rsid w:val="00AC57A4"/>
    <w:rsid w:val="00AD11DF"/>
    <w:rsid w:val="00AE2EA3"/>
    <w:rsid w:val="00B05B2E"/>
    <w:rsid w:val="00B31DCB"/>
    <w:rsid w:val="00B50F51"/>
    <w:rsid w:val="00B6681F"/>
    <w:rsid w:val="00B95558"/>
    <w:rsid w:val="00BA57D9"/>
    <w:rsid w:val="00BA7CDC"/>
    <w:rsid w:val="00BB13C6"/>
    <w:rsid w:val="00BB6209"/>
    <w:rsid w:val="00C0431B"/>
    <w:rsid w:val="00C41958"/>
    <w:rsid w:val="00C42DEC"/>
    <w:rsid w:val="00C61C7F"/>
    <w:rsid w:val="00CD7980"/>
    <w:rsid w:val="00CE232A"/>
    <w:rsid w:val="00CF2B6A"/>
    <w:rsid w:val="00D0182E"/>
    <w:rsid w:val="00D07CCD"/>
    <w:rsid w:val="00D61C47"/>
    <w:rsid w:val="00D928EE"/>
    <w:rsid w:val="00DB2D62"/>
    <w:rsid w:val="00DB3F51"/>
    <w:rsid w:val="00DC0F19"/>
    <w:rsid w:val="00DD4C5D"/>
    <w:rsid w:val="00DD6116"/>
    <w:rsid w:val="00DE28EE"/>
    <w:rsid w:val="00DF41A0"/>
    <w:rsid w:val="00E2417F"/>
    <w:rsid w:val="00E63D6F"/>
    <w:rsid w:val="00E73110"/>
    <w:rsid w:val="00ED0BE0"/>
    <w:rsid w:val="00EF3BC1"/>
    <w:rsid w:val="00F31A87"/>
    <w:rsid w:val="00F533AF"/>
    <w:rsid w:val="00F72B70"/>
    <w:rsid w:val="00F876D5"/>
    <w:rsid w:val="00FA047B"/>
    <w:rsid w:val="00FA12D0"/>
    <w:rsid w:val="00FA5458"/>
    <w:rsid w:val="00FB4AFD"/>
    <w:rsid w:val="00FC2C1A"/>
    <w:rsid w:val="00FF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FD379A"/>
  <w15:docId w15:val="{D6D5FB76-635B-4B89-B673-A077944B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81F"/>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A73F3"/>
    <w:pPr>
      <w:spacing w:after="0" w:line="240" w:lineRule="auto"/>
      <w:jc w:val="right"/>
    </w:pPr>
    <w:rPr>
      <w:rFonts w:cs="Times New Roman"/>
      <w:sz w:val="24"/>
      <w:szCs w:val="24"/>
    </w:rPr>
  </w:style>
  <w:style w:type="character" w:customStyle="1" w:styleId="a4">
    <w:name w:val="Основной текст Знак"/>
    <w:link w:val="a3"/>
    <w:uiPriority w:val="99"/>
    <w:locked/>
    <w:rsid w:val="009A73F3"/>
    <w:rPr>
      <w:rFonts w:ascii="Calibri" w:hAnsi="Calibri" w:cs="Calibri"/>
      <w:sz w:val="24"/>
      <w:szCs w:val="24"/>
    </w:rPr>
  </w:style>
  <w:style w:type="paragraph" w:styleId="a5">
    <w:name w:val="Body Text Indent"/>
    <w:basedOn w:val="a"/>
    <w:link w:val="a6"/>
    <w:uiPriority w:val="99"/>
    <w:rsid w:val="009A73F3"/>
    <w:pPr>
      <w:spacing w:after="0" w:line="240" w:lineRule="auto"/>
      <w:ind w:firstLine="720"/>
      <w:jc w:val="both"/>
    </w:pPr>
    <w:rPr>
      <w:rFonts w:cs="Times New Roman"/>
      <w:sz w:val="24"/>
      <w:szCs w:val="24"/>
    </w:rPr>
  </w:style>
  <w:style w:type="character" w:customStyle="1" w:styleId="a6">
    <w:name w:val="Основной текст с отступом Знак"/>
    <w:link w:val="a5"/>
    <w:uiPriority w:val="99"/>
    <w:locked/>
    <w:rsid w:val="009A73F3"/>
    <w:rPr>
      <w:rFonts w:ascii="Calibri" w:hAnsi="Calibri" w:cs="Calibri"/>
      <w:sz w:val="24"/>
      <w:szCs w:val="24"/>
    </w:rPr>
  </w:style>
  <w:style w:type="paragraph" w:customStyle="1" w:styleId="ConsPlusNormal">
    <w:name w:val="ConsPlusNormal"/>
    <w:uiPriority w:val="99"/>
    <w:rsid w:val="009A73F3"/>
    <w:pPr>
      <w:autoSpaceDE w:val="0"/>
      <w:autoSpaceDN w:val="0"/>
      <w:adjustRightInd w:val="0"/>
      <w:ind w:firstLine="720"/>
    </w:pPr>
    <w:rPr>
      <w:rFonts w:ascii="Arial" w:hAnsi="Arial" w:cs="Arial"/>
    </w:rPr>
  </w:style>
  <w:style w:type="paragraph" w:styleId="a7">
    <w:name w:val="header"/>
    <w:basedOn w:val="a"/>
    <w:link w:val="a8"/>
    <w:uiPriority w:val="99"/>
    <w:rsid w:val="009A73F3"/>
    <w:pPr>
      <w:tabs>
        <w:tab w:val="center" w:pos="4153"/>
        <w:tab w:val="right" w:pos="8306"/>
      </w:tabs>
      <w:spacing w:after="0" w:line="240" w:lineRule="auto"/>
    </w:pPr>
    <w:rPr>
      <w:rFonts w:cs="Times New Roman"/>
      <w:sz w:val="24"/>
      <w:szCs w:val="24"/>
    </w:rPr>
  </w:style>
  <w:style w:type="character" w:customStyle="1" w:styleId="a8">
    <w:name w:val="Верхний колонтитул Знак"/>
    <w:link w:val="a7"/>
    <w:uiPriority w:val="99"/>
    <w:locked/>
    <w:rsid w:val="009A73F3"/>
    <w:rPr>
      <w:rFonts w:ascii="Calibri" w:hAnsi="Calibri" w:cs="Calibri"/>
      <w:sz w:val="24"/>
      <w:szCs w:val="24"/>
    </w:rPr>
  </w:style>
  <w:style w:type="character" w:styleId="a9">
    <w:name w:val="page number"/>
    <w:basedOn w:val="a0"/>
    <w:uiPriority w:val="99"/>
    <w:rsid w:val="009A73F3"/>
  </w:style>
  <w:style w:type="paragraph" w:customStyle="1" w:styleId="aa">
    <w:name w:val="МОН основной"/>
    <w:basedOn w:val="a"/>
    <w:uiPriority w:val="99"/>
    <w:rsid w:val="009A73F3"/>
    <w:pPr>
      <w:spacing w:after="0" w:line="360" w:lineRule="auto"/>
      <w:ind w:firstLine="709"/>
      <w:jc w:val="both"/>
    </w:pPr>
    <w:rPr>
      <w:sz w:val="28"/>
      <w:szCs w:val="28"/>
    </w:rPr>
  </w:style>
  <w:style w:type="paragraph" w:styleId="ab">
    <w:name w:val="Normal (Web)"/>
    <w:basedOn w:val="a"/>
    <w:link w:val="ac"/>
    <w:rsid w:val="009A73F3"/>
    <w:pPr>
      <w:spacing w:before="100" w:beforeAutospacing="1" w:after="100" w:afterAutospacing="1" w:line="240" w:lineRule="auto"/>
    </w:pPr>
    <w:rPr>
      <w:rFonts w:cs="Times New Roman"/>
      <w:sz w:val="24"/>
      <w:szCs w:val="24"/>
    </w:rPr>
  </w:style>
  <w:style w:type="paragraph" w:styleId="ad">
    <w:name w:val="List Paragraph"/>
    <w:basedOn w:val="a"/>
    <w:uiPriority w:val="99"/>
    <w:qFormat/>
    <w:rsid w:val="009A73F3"/>
    <w:pPr>
      <w:ind w:left="720"/>
    </w:pPr>
  </w:style>
  <w:style w:type="paragraph" w:styleId="ae">
    <w:name w:val="footer"/>
    <w:basedOn w:val="a"/>
    <w:link w:val="af"/>
    <w:uiPriority w:val="99"/>
    <w:rsid w:val="009A73F3"/>
    <w:pPr>
      <w:suppressAutoHyphens/>
      <w:spacing w:after="0" w:line="240" w:lineRule="auto"/>
    </w:pPr>
    <w:rPr>
      <w:sz w:val="24"/>
      <w:szCs w:val="24"/>
      <w:lang w:eastAsia="ar-SA"/>
    </w:rPr>
  </w:style>
  <w:style w:type="character" w:customStyle="1" w:styleId="af">
    <w:name w:val="Нижний колонтитул Знак"/>
    <w:link w:val="ae"/>
    <w:uiPriority w:val="99"/>
    <w:locked/>
    <w:rsid w:val="009A73F3"/>
    <w:rPr>
      <w:rFonts w:ascii="Calibri" w:hAnsi="Calibri" w:cs="Calibri"/>
      <w:sz w:val="24"/>
      <w:szCs w:val="24"/>
      <w:lang w:eastAsia="ar-SA" w:bidi="ar-SA"/>
    </w:rPr>
  </w:style>
  <w:style w:type="character" w:customStyle="1" w:styleId="apple-style-span">
    <w:name w:val="apple-style-span"/>
    <w:basedOn w:val="a0"/>
    <w:uiPriority w:val="99"/>
    <w:rsid w:val="009A73F3"/>
  </w:style>
  <w:style w:type="character" w:customStyle="1" w:styleId="af0">
    <w:name w:val="Гипертекстовая ссылка"/>
    <w:uiPriority w:val="99"/>
    <w:rsid w:val="009A73F3"/>
    <w:rPr>
      <w:color w:val="auto"/>
    </w:rPr>
  </w:style>
  <w:style w:type="paragraph" w:customStyle="1" w:styleId="af1">
    <w:name w:val="Прижатый влево"/>
    <w:basedOn w:val="a"/>
    <w:next w:val="a"/>
    <w:uiPriority w:val="99"/>
    <w:rsid w:val="009A73F3"/>
    <w:pPr>
      <w:widowControl w:val="0"/>
      <w:autoSpaceDE w:val="0"/>
      <w:autoSpaceDN w:val="0"/>
      <w:adjustRightInd w:val="0"/>
      <w:spacing w:after="0" w:line="240" w:lineRule="auto"/>
    </w:pPr>
    <w:rPr>
      <w:rFonts w:ascii="Arial" w:hAnsi="Arial" w:cs="Arial"/>
      <w:sz w:val="24"/>
      <w:szCs w:val="24"/>
    </w:rPr>
  </w:style>
  <w:style w:type="paragraph" w:customStyle="1" w:styleId="21">
    <w:name w:val="Основной текст с отступом 21"/>
    <w:basedOn w:val="a"/>
    <w:uiPriority w:val="99"/>
    <w:rsid w:val="009A73F3"/>
    <w:pPr>
      <w:suppressAutoHyphens/>
      <w:spacing w:after="0" w:line="240" w:lineRule="auto"/>
      <w:ind w:firstLine="720"/>
    </w:pPr>
    <w:rPr>
      <w:sz w:val="24"/>
      <w:szCs w:val="24"/>
      <w:lang w:eastAsia="ar-SA"/>
    </w:rPr>
  </w:style>
  <w:style w:type="character" w:customStyle="1" w:styleId="af2">
    <w:name w:val="Основной текст_"/>
    <w:link w:val="2"/>
    <w:uiPriority w:val="99"/>
    <w:locked/>
    <w:rsid w:val="009A73F3"/>
    <w:rPr>
      <w:rFonts w:ascii="Times New Roman" w:hAnsi="Times New Roman" w:cs="Times New Roman"/>
      <w:sz w:val="27"/>
      <w:szCs w:val="27"/>
      <w:shd w:val="clear" w:color="auto" w:fill="FFFFFF"/>
    </w:rPr>
  </w:style>
  <w:style w:type="paragraph" w:customStyle="1" w:styleId="2">
    <w:name w:val="Основной текст2"/>
    <w:basedOn w:val="a"/>
    <w:link w:val="af2"/>
    <w:uiPriority w:val="99"/>
    <w:rsid w:val="009A73F3"/>
    <w:pPr>
      <w:widowControl w:val="0"/>
      <w:shd w:val="clear" w:color="auto" w:fill="FFFFFF"/>
      <w:spacing w:before="1440" w:after="0" w:line="326" w:lineRule="exact"/>
      <w:ind w:hanging="320"/>
      <w:jc w:val="center"/>
    </w:pPr>
    <w:rPr>
      <w:rFonts w:ascii="Times New Roman" w:hAnsi="Times New Roman" w:cs="Times New Roman"/>
      <w:sz w:val="27"/>
      <w:szCs w:val="27"/>
    </w:rPr>
  </w:style>
  <w:style w:type="character" w:customStyle="1" w:styleId="8">
    <w:name w:val="Основной текст (8)"/>
    <w:uiPriority w:val="99"/>
    <w:rsid w:val="009A73F3"/>
    <w:rPr>
      <w:rFonts w:ascii="Times New Roman" w:hAnsi="Times New Roman" w:cs="Times New Roman"/>
      <w:color w:val="000000"/>
      <w:spacing w:val="0"/>
      <w:w w:val="100"/>
      <w:position w:val="0"/>
      <w:sz w:val="27"/>
      <w:szCs w:val="27"/>
      <w:u w:val="none"/>
      <w:lang w:val="ru-RU"/>
    </w:rPr>
  </w:style>
  <w:style w:type="paragraph" w:styleId="af3">
    <w:name w:val="Balloon Text"/>
    <w:basedOn w:val="a"/>
    <w:link w:val="af4"/>
    <w:uiPriority w:val="99"/>
    <w:semiHidden/>
    <w:rsid w:val="004C5580"/>
    <w:rPr>
      <w:rFonts w:ascii="Times New Roman" w:hAnsi="Times New Roman" w:cs="Times New Roman"/>
      <w:sz w:val="2"/>
      <w:szCs w:val="2"/>
    </w:rPr>
  </w:style>
  <w:style w:type="character" w:customStyle="1" w:styleId="af4">
    <w:name w:val="Текст выноски Знак"/>
    <w:link w:val="af3"/>
    <w:uiPriority w:val="99"/>
    <w:semiHidden/>
    <w:locked/>
    <w:rPr>
      <w:rFonts w:ascii="Times New Roman" w:hAnsi="Times New Roman" w:cs="Times New Roman"/>
      <w:sz w:val="2"/>
      <w:szCs w:val="2"/>
    </w:rPr>
  </w:style>
  <w:style w:type="character" w:customStyle="1" w:styleId="ac">
    <w:name w:val="Обычный (Интернет) Знак"/>
    <w:link w:val="ab"/>
    <w:rsid w:val="007E19DB"/>
    <w:rPr>
      <w:rFonts w:cs="Calibri"/>
      <w:sz w:val="24"/>
      <w:szCs w:val="24"/>
    </w:rPr>
  </w:style>
  <w:style w:type="table" w:styleId="af5">
    <w:name w:val="Table Grid"/>
    <w:basedOn w:val="a1"/>
    <w:locked/>
    <w:rsid w:val="00DB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70250294.1000" TargetMode="External"/><Relationship Id="rId18" Type="http://schemas.openxmlformats.org/officeDocument/2006/relationships/hyperlink" Target="garantF1://85100.1000" TargetMode="External"/><Relationship Id="rId26" Type="http://schemas.openxmlformats.org/officeDocument/2006/relationships/hyperlink" Target="garantF1://12025268.225" TargetMode="External"/><Relationship Id="rId3" Type="http://schemas.openxmlformats.org/officeDocument/2006/relationships/settings" Target="settings.xml"/><Relationship Id="rId21" Type="http://schemas.openxmlformats.org/officeDocument/2006/relationships/hyperlink" Target="garantF1://12025146.27" TargetMode="External"/><Relationship Id="rId34" Type="http://schemas.openxmlformats.org/officeDocument/2006/relationships/theme" Target="theme/theme1.xml"/><Relationship Id="rId7" Type="http://schemas.openxmlformats.org/officeDocument/2006/relationships/hyperlink" Target="garantF1://10003000.0" TargetMode="External"/><Relationship Id="rId12" Type="http://schemas.openxmlformats.org/officeDocument/2006/relationships/hyperlink" Target="garantF1://70043450.1" TargetMode="External"/><Relationship Id="rId17" Type="http://schemas.openxmlformats.org/officeDocument/2006/relationships/hyperlink" Target="garantF1://10005872.0" TargetMode="External"/><Relationship Id="rId25" Type="http://schemas.openxmlformats.org/officeDocument/2006/relationships/hyperlink" Target="garantF1://12025268.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191362.108518" TargetMode="External"/><Relationship Id="rId20" Type="http://schemas.openxmlformats.org/officeDocument/2006/relationships/hyperlink" Target="garantF1://70292898.1001" TargetMode="External"/><Relationship Id="rId29" Type="http://schemas.openxmlformats.org/officeDocument/2006/relationships/hyperlink" Target="garantF1://12025268.3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5532903.0" TargetMode="External"/><Relationship Id="rId24" Type="http://schemas.openxmlformats.org/officeDocument/2006/relationships/hyperlink" Target="garantF1://70292898.100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5532903.0" TargetMode="External"/><Relationship Id="rId23" Type="http://schemas.openxmlformats.org/officeDocument/2006/relationships/hyperlink" Target="garantF1://12025268.1052" TargetMode="External"/><Relationship Id="rId28" Type="http://schemas.openxmlformats.org/officeDocument/2006/relationships/hyperlink" Target="garantF1://5532903.0" TargetMode="External"/><Relationship Id="rId10" Type="http://schemas.openxmlformats.org/officeDocument/2006/relationships/hyperlink" Target="garantF1://12025267.557" TargetMode="External"/><Relationship Id="rId19" Type="http://schemas.openxmlformats.org/officeDocument/2006/relationships/hyperlink" Target="garantF1://83048.1000" TargetMode="External"/><Relationship Id="rId31" Type="http://schemas.openxmlformats.org/officeDocument/2006/relationships/hyperlink" Target="garantF1://12025268.5" TargetMode="External"/><Relationship Id="rId4" Type="http://schemas.openxmlformats.org/officeDocument/2006/relationships/webSettings" Target="webSettings.xml"/><Relationship Id="rId9" Type="http://schemas.openxmlformats.org/officeDocument/2006/relationships/hyperlink" Target="garantF1://70191362.34" TargetMode="External"/><Relationship Id="rId14" Type="http://schemas.openxmlformats.org/officeDocument/2006/relationships/hyperlink" Target="garantF1://5532903.0" TargetMode="External"/><Relationship Id="rId22" Type="http://schemas.openxmlformats.org/officeDocument/2006/relationships/hyperlink" Target="garantF1://12025268.7000" TargetMode="External"/><Relationship Id="rId27" Type="http://schemas.openxmlformats.org/officeDocument/2006/relationships/hyperlink" Target="garantF1://10003000.0" TargetMode="External"/><Relationship Id="rId30" Type="http://schemas.openxmlformats.org/officeDocument/2006/relationships/hyperlink" Target="garantF1://70191362.4" TargetMode="External"/><Relationship Id="rId8" Type="http://schemas.openxmlformats.org/officeDocument/2006/relationships/hyperlink" Target="garantF1://55329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12075</Words>
  <Characters>68829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80743</CharactersWithSpaces>
  <SharedDoc>false</SharedDoc>
  <HLinks>
    <vt:vector size="156" baseType="variant">
      <vt:variant>
        <vt:i4>6881335</vt:i4>
      </vt:variant>
      <vt:variant>
        <vt:i4>75</vt:i4>
      </vt:variant>
      <vt:variant>
        <vt:i4>0</vt:i4>
      </vt:variant>
      <vt:variant>
        <vt:i4>5</vt:i4>
      </vt:variant>
      <vt:variant>
        <vt:lpwstr>garantf1://12025268.5/</vt:lpwstr>
      </vt:variant>
      <vt:variant>
        <vt:lpwstr/>
      </vt:variant>
      <vt:variant>
        <vt:i4>6946868</vt:i4>
      </vt:variant>
      <vt:variant>
        <vt:i4>72</vt:i4>
      </vt:variant>
      <vt:variant>
        <vt:i4>0</vt:i4>
      </vt:variant>
      <vt:variant>
        <vt:i4>5</vt:i4>
      </vt:variant>
      <vt:variant>
        <vt:lpwstr>garantf1://70191362.4/</vt:lpwstr>
      </vt:variant>
      <vt:variant>
        <vt:lpwstr/>
      </vt:variant>
      <vt:variant>
        <vt:i4>2752531</vt:i4>
      </vt:variant>
      <vt:variant>
        <vt:i4>69</vt:i4>
      </vt:variant>
      <vt:variant>
        <vt:i4>0</vt:i4>
      </vt:variant>
      <vt:variant>
        <vt:i4>5</vt:i4>
      </vt:variant>
      <vt:variant>
        <vt:lpwstr/>
      </vt:variant>
      <vt:variant>
        <vt:lpwstr>sub_24042</vt:lpwstr>
      </vt:variant>
      <vt:variant>
        <vt:i4>5898240</vt:i4>
      </vt:variant>
      <vt:variant>
        <vt:i4>66</vt:i4>
      </vt:variant>
      <vt:variant>
        <vt:i4>0</vt:i4>
      </vt:variant>
      <vt:variant>
        <vt:i4>5</vt:i4>
      </vt:variant>
      <vt:variant>
        <vt:lpwstr>garantf1://12025268.331/</vt:lpwstr>
      </vt:variant>
      <vt:variant>
        <vt:lpwstr/>
      </vt:variant>
      <vt:variant>
        <vt:i4>5636113</vt:i4>
      </vt:variant>
      <vt:variant>
        <vt:i4>63</vt:i4>
      </vt:variant>
      <vt:variant>
        <vt:i4>0</vt:i4>
      </vt:variant>
      <vt:variant>
        <vt:i4>5</vt:i4>
      </vt:variant>
      <vt:variant>
        <vt:lpwstr>garantf1://5532903.0/</vt:lpwstr>
      </vt:variant>
      <vt:variant>
        <vt:lpwstr/>
      </vt:variant>
      <vt:variant>
        <vt:i4>6881336</vt:i4>
      </vt:variant>
      <vt:variant>
        <vt:i4>60</vt:i4>
      </vt:variant>
      <vt:variant>
        <vt:i4>0</vt:i4>
      </vt:variant>
      <vt:variant>
        <vt:i4>5</vt:i4>
      </vt:variant>
      <vt:variant>
        <vt:lpwstr>garantf1://10003000.0/</vt:lpwstr>
      </vt:variant>
      <vt:variant>
        <vt:lpwstr/>
      </vt:variant>
      <vt:variant>
        <vt:i4>5963781</vt:i4>
      </vt:variant>
      <vt:variant>
        <vt:i4>57</vt:i4>
      </vt:variant>
      <vt:variant>
        <vt:i4>0</vt:i4>
      </vt:variant>
      <vt:variant>
        <vt:i4>5</vt:i4>
      </vt:variant>
      <vt:variant>
        <vt:lpwstr>garantf1://12025268.225/</vt:lpwstr>
      </vt:variant>
      <vt:variant>
        <vt:lpwstr/>
      </vt:variant>
      <vt:variant>
        <vt:i4>6881335</vt:i4>
      </vt:variant>
      <vt:variant>
        <vt:i4>54</vt:i4>
      </vt:variant>
      <vt:variant>
        <vt:i4>0</vt:i4>
      </vt:variant>
      <vt:variant>
        <vt:i4>5</vt:i4>
      </vt:variant>
      <vt:variant>
        <vt:lpwstr>garantf1://12025268.5/</vt:lpwstr>
      </vt:variant>
      <vt:variant>
        <vt:lpwstr/>
      </vt:variant>
      <vt:variant>
        <vt:i4>4915200</vt:i4>
      </vt:variant>
      <vt:variant>
        <vt:i4>51</vt:i4>
      </vt:variant>
      <vt:variant>
        <vt:i4>0</vt:i4>
      </vt:variant>
      <vt:variant>
        <vt:i4>5</vt:i4>
      </vt:variant>
      <vt:variant>
        <vt:lpwstr>garantf1://70292898.1001/</vt:lpwstr>
      </vt:variant>
      <vt:variant>
        <vt:lpwstr/>
      </vt:variant>
      <vt:variant>
        <vt:i4>4456454</vt:i4>
      </vt:variant>
      <vt:variant>
        <vt:i4>48</vt:i4>
      </vt:variant>
      <vt:variant>
        <vt:i4>0</vt:i4>
      </vt:variant>
      <vt:variant>
        <vt:i4>5</vt:i4>
      </vt:variant>
      <vt:variant>
        <vt:lpwstr>garantf1://12025268.1052/</vt:lpwstr>
      </vt:variant>
      <vt:variant>
        <vt:lpwstr/>
      </vt:variant>
      <vt:variant>
        <vt:i4>4587525</vt:i4>
      </vt:variant>
      <vt:variant>
        <vt:i4>45</vt:i4>
      </vt:variant>
      <vt:variant>
        <vt:i4>0</vt:i4>
      </vt:variant>
      <vt:variant>
        <vt:i4>5</vt:i4>
      </vt:variant>
      <vt:variant>
        <vt:lpwstr>garantf1://12025268.7000/</vt:lpwstr>
      </vt:variant>
      <vt:variant>
        <vt:lpwstr/>
      </vt:variant>
      <vt:variant>
        <vt:i4>7536701</vt:i4>
      </vt:variant>
      <vt:variant>
        <vt:i4>42</vt:i4>
      </vt:variant>
      <vt:variant>
        <vt:i4>0</vt:i4>
      </vt:variant>
      <vt:variant>
        <vt:i4>5</vt:i4>
      </vt:variant>
      <vt:variant>
        <vt:lpwstr>garantf1://12025146.27/</vt:lpwstr>
      </vt:variant>
      <vt:variant>
        <vt:lpwstr/>
      </vt:variant>
      <vt:variant>
        <vt:i4>4915200</vt:i4>
      </vt:variant>
      <vt:variant>
        <vt:i4>39</vt:i4>
      </vt:variant>
      <vt:variant>
        <vt:i4>0</vt:i4>
      </vt:variant>
      <vt:variant>
        <vt:i4>5</vt:i4>
      </vt:variant>
      <vt:variant>
        <vt:lpwstr>garantf1://70292898.1001/</vt:lpwstr>
      </vt:variant>
      <vt:variant>
        <vt:lpwstr/>
      </vt:variant>
      <vt:variant>
        <vt:i4>7602209</vt:i4>
      </vt:variant>
      <vt:variant>
        <vt:i4>36</vt:i4>
      </vt:variant>
      <vt:variant>
        <vt:i4>0</vt:i4>
      </vt:variant>
      <vt:variant>
        <vt:i4>5</vt:i4>
      </vt:variant>
      <vt:variant>
        <vt:lpwstr>garantf1://83048.1000/</vt:lpwstr>
      </vt:variant>
      <vt:variant>
        <vt:lpwstr/>
      </vt:variant>
      <vt:variant>
        <vt:i4>8192035</vt:i4>
      </vt:variant>
      <vt:variant>
        <vt:i4>33</vt:i4>
      </vt:variant>
      <vt:variant>
        <vt:i4>0</vt:i4>
      </vt:variant>
      <vt:variant>
        <vt:i4>5</vt:i4>
      </vt:variant>
      <vt:variant>
        <vt:lpwstr>garantf1://85100.1000/</vt:lpwstr>
      </vt:variant>
      <vt:variant>
        <vt:lpwstr/>
      </vt:variant>
      <vt:variant>
        <vt:i4>6815794</vt:i4>
      </vt:variant>
      <vt:variant>
        <vt:i4>30</vt:i4>
      </vt:variant>
      <vt:variant>
        <vt:i4>0</vt:i4>
      </vt:variant>
      <vt:variant>
        <vt:i4>5</vt:i4>
      </vt:variant>
      <vt:variant>
        <vt:lpwstr>garantf1://10005872.0/</vt:lpwstr>
      </vt:variant>
      <vt:variant>
        <vt:lpwstr/>
      </vt:variant>
      <vt:variant>
        <vt:i4>7864376</vt:i4>
      </vt:variant>
      <vt:variant>
        <vt:i4>27</vt:i4>
      </vt:variant>
      <vt:variant>
        <vt:i4>0</vt:i4>
      </vt:variant>
      <vt:variant>
        <vt:i4>5</vt:i4>
      </vt:variant>
      <vt:variant>
        <vt:lpwstr>garantf1://70191362.108518/</vt:lpwstr>
      </vt:variant>
      <vt:variant>
        <vt:lpwstr/>
      </vt:variant>
      <vt:variant>
        <vt:i4>5636113</vt:i4>
      </vt:variant>
      <vt:variant>
        <vt:i4>24</vt:i4>
      </vt:variant>
      <vt:variant>
        <vt:i4>0</vt:i4>
      </vt:variant>
      <vt:variant>
        <vt:i4>5</vt:i4>
      </vt:variant>
      <vt:variant>
        <vt:lpwstr>garantf1://5532903.0/</vt:lpwstr>
      </vt:variant>
      <vt:variant>
        <vt:lpwstr/>
      </vt:variant>
      <vt:variant>
        <vt:i4>5636113</vt:i4>
      </vt:variant>
      <vt:variant>
        <vt:i4>21</vt:i4>
      </vt:variant>
      <vt:variant>
        <vt:i4>0</vt:i4>
      </vt:variant>
      <vt:variant>
        <vt:i4>5</vt:i4>
      </vt:variant>
      <vt:variant>
        <vt:lpwstr>garantf1://5532903.0/</vt:lpwstr>
      </vt:variant>
      <vt:variant>
        <vt:lpwstr/>
      </vt:variant>
      <vt:variant>
        <vt:i4>4718602</vt:i4>
      </vt:variant>
      <vt:variant>
        <vt:i4>18</vt:i4>
      </vt:variant>
      <vt:variant>
        <vt:i4>0</vt:i4>
      </vt:variant>
      <vt:variant>
        <vt:i4>5</vt:i4>
      </vt:variant>
      <vt:variant>
        <vt:lpwstr>garantf1://70250294.1000/</vt:lpwstr>
      </vt:variant>
      <vt:variant>
        <vt:lpwstr/>
      </vt:variant>
      <vt:variant>
        <vt:i4>6946873</vt:i4>
      </vt:variant>
      <vt:variant>
        <vt:i4>15</vt:i4>
      </vt:variant>
      <vt:variant>
        <vt:i4>0</vt:i4>
      </vt:variant>
      <vt:variant>
        <vt:i4>5</vt:i4>
      </vt:variant>
      <vt:variant>
        <vt:lpwstr>garantf1://70043450.1/</vt:lpwstr>
      </vt:variant>
      <vt:variant>
        <vt:lpwstr/>
      </vt:variant>
      <vt:variant>
        <vt:i4>5636113</vt:i4>
      </vt:variant>
      <vt:variant>
        <vt:i4>12</vt:i4>
      </vt:variant>
      <vt:variant>
        <vt:i4>0</vt:i4>
      </vt:variant>
      <vt:variant>
        <vt:i4>5</vt:i4>
      </vt:variant>
      <vt:variant>
        <vt:lpwstr>garantf1://5532903.0/</vt:lpwstr>
      </vt:variant>
      <vt:variant>
        <vt:lpwstr/>
      </vt:variant>
      <vt:variant>
        <vt:i4>6029327</vt:i4>
      </vt:variant>
      <vt:variant>
        <vt:i4>9</vt:i4>
      </vt:variant>
      <vt:variant>
        <vt:i4>0</vt:i4>
      </vt:variant>
      <vt:variant>
        <vt:i4>5</vt:i4>
      </vt:variant>
      <vt:variant>
        <vt:lpwstr>garantf1://12025267.557/</vt:lpwstr>
      </vt:variant>
      <vt:variant>
        <vt:lpwstr/>
      </vt:variant>
      <vt:variant>
        <vt:i4>7405619</vt:i4>
      </vt:variant>
      <vt:variant>
        <vt:i4>6</vt:i4>
      </vt:variant>
      <vt:variant>
        <vt:i4>0</vt:i4>
      </vt:variant>
      <vt:variant>
        <vt:i4>5</vt:i4>
      </vt:variant>
      <vt:variant>
        <vt:lpwstr>garantf1://70191362.34/</vt:lpwstr>
      </vt:variant>
      <vt:variant>
        <vt:lpwstr/>
      </vt:variant>
      <vt:variant>
        <vt:i4>5636113</vt:i4>
      </vt:variant>
      <vt:variant>
        <vt:i4>3</vt:i4>
      </vt:variant>
      <vt:variant>
        <vt:i4>0</vt:i4>
      </vt:variant>
      <vt:variant>
        <vt:i4>5</vt:i4>
      </vt:variant>
      <vt:variant>
        <vt:lpwstr>garantf1://5532903.0/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user</cp:lastModifiedBy>
  <cp:revision>2</cp:revision>
  <cp:lastPrinted>2020-02-04T10:25:00Z</cp:lastPrinted>
  <dcterms:created xsi:type="dcterms:W3CDTF">2021-12-28T08:37:00Z</dcterms:created>
  <dcterms:modified xsi:type="dcterms:W3CDTF">2021-12-28T08:37:00Z</dcterms:modified>
</cp:coreProperties>
</file>